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0E38" w14:textId="646A7333" w:rsidR="006750F8" w:rsidRDefault="006750F8" w:rsidP="006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Modern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Methods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English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a Foreign Language</w:t>
      </w:r>
    </w:p>
    <w:p w14:paraId="0F109C7E" w14:textId="087914DE" w:rsidR="006750F8" w:rsidRDefault="006750F8" w:rsidP="006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Хачатрян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Арфения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Карленовна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 xml:space="preserve"> </w:t>
      </w:r>
    </w:p>
    <w:p w14:paraId="282233BC" w14:textId="315C3360" w:rsidR="006750F8" w:rsidRPr="006750F8" w:rsidRDefault="006750F8" w:rsidP="006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Yessenov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University </w:t>
      </w:r>
    </w:p>
    <w:p w14:paraId="4EEE657E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The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English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foreign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(TEFL)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evolved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significantly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over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past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century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adapting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changes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linguistic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theory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educational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psychology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technological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innovation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As English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continues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serve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global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lingua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franca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demand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effective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increases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article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explores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several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prominent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English,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analyzes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their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advantages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drawbacks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emphasizes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importance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competence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modern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classroom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EB5E584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1. The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Grammar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-Translation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Method</w:t>
      </w:r>
      <w:proofErr w:type="spellEnd"/>
    </w:p>
    <w:p w14:paraId="2332F75C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The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Grammar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-Translation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(GTM)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oldest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approaches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traditionally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classical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such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Latin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Greek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focuses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direct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translation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texts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memorization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grammatical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rules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vocabulary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lists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Instruction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typically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conducted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learner's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with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little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emphasis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speaking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listening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skills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5484861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710DA7C6" w14:textId="77777777" w:rsidR="006750F8" w:rsidRPr="006750F8" w:rsidRDefault="006750F8" w:rsidP="006750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Emphasizes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reading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writing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3EA3E8E" w14:textId="77777777" w:rsidR="006750F8" w:rsidRPr="006750F8" w:rsidRDefault="006750F8" w:rsidP="006750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Helps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students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understand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grammatical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structure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C6EAF85" w14:textId="77777777" w:rsidR="006750F8" w:rsidRPr="006750F8" w:rsidRDefault="006750F8" w:rsidP="006750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Useful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interested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literature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translation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D50444D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Disadvantages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0B5926A7" w14:textId="77777777" w:rsidR="006750F8" w:rsidRPr="006750F8" w:rsidRDefault="006750F8" w:rsidP="006750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Neglects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oral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62C7EB3" w14:textId="77777777" w:rsidR="006750F8" w:rsidRPr="006750F8" w:rsidRDefault="006750F8" w:rsidP="006750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Can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monotonous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demotivating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4059569" w14:textId="77777777" w:rsidR="006750F8" w:rsidRPr="006750F8" w:rsidRDefault="006750F8" w:rsidP="006750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Encourages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rote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memorization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over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real-life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541A4B4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While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GTM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largely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outdated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modern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classrooms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still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some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contexts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especially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where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standardized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testing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places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strong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emphasis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grammar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vocabulary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16C5769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2. The Direct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Method</w:t>
      </w:r>
      <w:proofErr w:type="spellEnd"/>
    </w:p>
    <w:p w14:paraId="44623D0C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Emerging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response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shortcomings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GTM,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Direct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emphasizes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immersion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target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Teachers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speak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English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class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students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vocabulary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grammar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through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not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translation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Pronunciation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spontaneous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conversation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are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central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components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7CCD067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5763A721" w14:textId="77777777" w:rsidR="006750F8" w:rsidRPr="006750F8" w:rsidRDefault="006750F8" w:rsidP="006750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lastRenderedPageBreak/>
        <w:t>Improves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oral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skills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fluency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50F812B" w14:textId="77777777" w:rsidR="006750F8" w:rsidRPr="006750F8" w:rsidRDefault="006750F8" w:rsidP="006750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Encourages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students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think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English.</w:t>
      </w:r>
    </w:p>
    <w:p w14:paraId="5EDB22D7" w14:textId="77777777" w:rsidR="006750F8" w:rsidRPr="006750F8" w:rsidRDefault="006750F8" w:rsidP="006750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Promotes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more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natural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acquisition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7D4723E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Disadvantages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4C2F69B9" w14:textId="77777777" w:rsidR="006750F8" w:rsidRPr="006750F8" w:rsidRDefault="006750F8" w:rsidP="006750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Can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challenging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beginners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1F7B6B2" w14:textId="77777777" w:rsidR="006750F8" w:rsidRPr="006750F8" w:rsidRDefault="006750F8" w:rsidP="006750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Requires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skilled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fluent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teachers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728B85C" w14:textId="77777777" w:rsidR="006750F8" w:rsidRPr="006750F8" w:rsidRDefault="006750F8" w:rsidP="006750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Less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focus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formal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grammar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rules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0357843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The Direct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laid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groundwork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future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approaches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despite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challenges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implementation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6CF3FDA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3. The Audio-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Lingual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Method</w:t>
      </w:r>
      <w:proofErr w:type="spellEnd"/>
    </w:p>
    <w:p w14:paraId="37D173E0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Developed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mid-20th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century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Audio-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Lingual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(ALM)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based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behaviorist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theories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It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drills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pattern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practice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repetition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instill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correct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linguistic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habits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Listening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speaking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precede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reading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writing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9571E81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1E3A3BAB" w14:textId="77777777" w:rsidR="006750F8" w:rsidRPr="006750F8" w:rsidRDefault="006750F8" w:rsidP="006750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Strengthens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pronunciation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sentence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structure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B0FCBE3" w14:textId="77777777" w:rsidR="006750F8" w:rsidRPr="006750F8" w:rsidRDefault="006750F8" w:rsidP="006750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Good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controlled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practice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habit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formation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80DA937" w14:textId="77777777" w:rsidR="006750F8" w:rsidRPr="006750F8" w:rsidRDefault="006750F8" w:rsidP="006750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Effective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military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intensive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environments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F219671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Disadvantages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769569BA" w14:textId="77777777" w:rsidR="006750F8" w:rsidRPr="006750F8" w:rsidRDefault="006750F8" w:rsidP="006750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Lacks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context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D060E5D" w14:textId="77777777" w:rsidR="006750F8" w:rsidRPr="006750F8" w:rsidRDefault="006750F8" w:rsidP="006750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Can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become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mechanical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boring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C61E11F" w14:textId="77777777" w:rsidR="006750F8" w:rsidRPr="006750F8" w:rsidRDefault="006750F8" w:rsidP="006750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Does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not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develop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creative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2064C35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Though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dominant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ALM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been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largely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replaced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encourage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more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interaction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personalization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DA1DDC7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4.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Communicative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Language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(CLT)</w:t>
      </w:r>
    </w:p>
    <w:p w14:paraId="25C613B4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CLT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currently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most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widely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endorsed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approach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TEFL.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primary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goal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develop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competence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ability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effectively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appropriately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real-life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situations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incorporates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task-based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role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plays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group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work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authentic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materials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AEEB642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72D2E1F5" w14:textId="77777777" w:rsidR="006750F8" w:rsidRPr="006750F8" w:rsidRDefault="006750F8" w:rsidP="006750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Focuses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meaningful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F3367FF" w14:textId="77777777" w:rsidR="006750F8" w:rsidRPr="006750F8" w:rsidRDefault="006750F8" w:rsidP="006750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Encourages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interaction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autonomy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2295C02" w14:textId="77777777" w:rsidR="006750F8" w:rsidRPr="006750F8" w:rsidRDefault="006750F8" w:rsidP="006750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Integrates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all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four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skills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(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listening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speaking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reading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writing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).</w:t>
      </w:r>
    </w:p>
    <w:p w14:paraId="57BB7F4F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>Disadvantages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4F0FD795" w14:textId="77777777" w:rsidR="006750F8" w:rsidRPr="006750F8" w:rsidRDefault="006750F8" w:rsidP="006750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lack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focus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accuracy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DCE5FD3" w14:textId="77777777" w:rsidR="006750F8" w:rsidRPr="006750F8" w:rsidRDefault="006750F8" w:rsidP="006750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Can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difficult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assess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objectively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13EDC52" w14:textId="77777777" w:rsidR="006750F8" w:rsidRPr="006750F8" w:rsidRDefault="006750F8" w:rsidP="006750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Requires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careful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planning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flexible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strategies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397183F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CLT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reflects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shift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from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teacher-centered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learner-centered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education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promoting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fluency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alongside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grammatical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competence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5BA40B6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5. Task-Based Language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(TBLT)</w:t>
      </w:r>
    </w:p>
    <w:p w14:paraId="15515911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extension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CLT, Task-Based Language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organizes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lessons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around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real-life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tasks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such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writing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emails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conducting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interviews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planning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trips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Language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tool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complete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these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tasks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CD29792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660DB74B" w14:textId="77777777" w:rsidR="006750F8" w:rsidRPr="006750F8" w:rsidRDefault="006750F8" w:rsidP="006750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Promotes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active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problem-solving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73DB0CE" w14:textId="77777777" w:rsidR="006750F8" w:rsidRPr="006750F8" w:rsidRDefault="006750F8" w:rsidP="006750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Encourages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authentic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4B4B2A4" w14:textId="77777777" w:rsidR="006750F8" w:rsidRPr="006750F8" w:rsidRDefault="006750F8" w:rsidP="006750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Can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tailored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needs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interests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3361552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Disadvantages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3CDCB92A" w14:textId="77777777" w:rsidR="006750F8" w:rsidRPr="006750F8" w:rsidRDefault="006750F8" w:rsidP="006750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neglect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form-focused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instruction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AB859F2" w14:textId="77777777" w:rsidR="006750F8" w:rsidRPr="006750F8" w:rsidRDefault="006750F8" w:rsidP="006750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Can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challenging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low-proficiency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D5F8304" w14:textId="77777777" w:rsidR="006750F8" w:rsidRPr="006750F8" w:rsidRDefault="006750F8" w:rsidP="006750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Requires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well-structured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scaffolding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431EBB9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TBLT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represents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practical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learner-driven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model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aligns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with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21st-century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goals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7743D5F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6. The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Role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Technology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English Language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Teaching</w:t>
      </w:r>
      <w:proofErr w:type="spellEnd"/>
    </w:p>
    <w:p w14:paraId="61633456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Modern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increasingly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incorporate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digital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tools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from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interactive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whiteboards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online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platforms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virtual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exchanges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Blended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flipped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classrooms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offer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new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possibilities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differentiated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instruction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autonomous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5DBA461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Benefits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of</w:t>
      </w:r>
      <w:proofErr w:type="spellEnd"/>
      <w:r w:rsidRPr="006750F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Technology:</w:t>
      </w:r>
    </w:p>
    <w:p w14:paraId="463DEE9C" w14:textId="77777777" w:rsidR="006750F8" w:rsidRPr="006750F8" w:rsidRDefault="006750F8" w:rsidP="006750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Increases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engagement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0F7BA8D" w14:textId="77777777" w:rsidR="006750F8" w:rsidRPr="006750F8" w:rsidRDefault="006750F8" w:rsidP="006750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Provides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access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authentic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materials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speakers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ABC91EF" w14:textId="77777777" w:rsidR="006750F8" w:rsidRPr="006750F8" w:rsidRDefault="006750F8" w:rsidP="006750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Supports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individualized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pacing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practice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F374814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However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technology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should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complement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not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replace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sound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pedagogical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principles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training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digital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literacy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essential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harness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these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tools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effectively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9DB97BE" w14:textId="77777777" w:rsidR="006750F8" w:rsidRPr="006750F8" w:rsidRDefault="006750F8" w:rsidP="0067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The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most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effective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English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language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depends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on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various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factors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goals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context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age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proficiency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level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While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older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such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GTM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ALM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still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lastRenderedPageBreak/>
        <w:t>specific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uses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task-based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approaches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dominate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contemporary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classrooms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Technology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further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enriches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experience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offering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flexibility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access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global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resources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Ultimately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best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teaching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practice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eclectic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drawing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from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multiple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methods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meet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learners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'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diverse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needs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promote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genuine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communicative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ability</w:t>
      </w:r>
      <w:proofErr w:type="spellEnd"/>
      <w:r w:rsidRPr="006750F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FFC752E" w14:textId="2751001F" w:rsidR="002A1445" w:rsidRPr="006750F8" w:rsidRDefault="002A1445" w:rsidP="006750F8">
      <w:pPr>
        <w:rPr>
          <w:lang w:val="ru-KZ"/>
        </w:rPr>
      </w:pPr>
    </w:p>
    <w:sectPr w:rsidR="002A1445" w:rsidRPr="006750F8" w:rsidSect="002A1445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880986"/>
    <w:multiLevelType w:val="multilevel"/>
    <w:tmpl w:val="0C80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33077"/>
    <w:multiLevelType w:val="multilevel"/>
    <w:tmpl w:val="E0A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25E96"/>
    <w:multiLevelType w:val="multilevel"/>
    <w:tmpl w:val="C59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E6027"/>
    <w:multiLevelType w:val="multilevel"/>
    <w:tmpl w:val="20F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648BF"/>
    <w:multiLevelType w:val="multilevel"/>
    <w:tmpl w:val="2ED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37AB8"/>
    <w:multiLevelType w:val="multilevel"/>
    <w:tmpl w:val="4CC8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D7F5E"/>
    <w:multiLevelType w:val="multilevel"/>
    <w:tmpl w:val="FD8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F41476"/>
    <w:multiLevelType w:val="multilevel"/>
    <w:tmpl w:val="565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F2D2E"/>
    <w:multiLevelType w:val="multilevel"/>
    <w:tmpl w:val="E5B4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03DD3"/>
    <w:multiLevelType w:val="multilevel"/>
    <w:tmpl w:val="F74E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FA57E2"/>
    <w:multiLevelType w:val="multilevel"/>
    <w:tmpl w:val="8A7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5"/>
  </w:num>
  <w:num w:numId="12">
    <w:abstractNumId w:val="10"/>
  </w:num>
  <w:num w:numId="13">
    <w:abstractNumId w:val="17"/>
  </w:num>
  <w:num w:numId="14">
    <w:abstractNumId w:val="9"/>
  </w:num>
  <w:num w:numId="15">
    <w:abstractNumId w:val="13"/>
  </w:num>
  <w:num w:numId="16">
    <w:abstractNumId w:val="12"/>
  </w:num>
  <w:num w:numId="17">
    <w:abstractNumId w:val="19"/>
  </w:num>
  <w:num w:numId="18">
    <w:abstractNumId w:val="1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6E77"/>
    <w:rsid w:val="0015074B"/>
    <w:rsid w:val="0029639D"/>
    <w:rsid w:val="002A1445"/>
    <w:rsid w:val="00326F90"/>
    <w:rsid w:val="006750F8"/>
    <w:rsid w:val="006D380A"/>
    <w:rsid w:val="00AA1D8D"/>
    <w:rsid w:val="00B47730"/>
    <w:rsid w:val="00CB0664"/>
    <w:rsid w:val="00EC4A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9B643"/>
  <w14:defaultImageDpi w14:val="300"/>
  <w15:docId w15:val="{171B5326-1438-497A-A561-3A572C30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ext-textprimary-onlight">
    <w:name w:val="text-textprimary-onlight"/>
    <w:basedOn w:val="a2"/>
    <w:rsid w:val="002A1445"/>
  </w:style>
  <w:style w:type="character" w:styleId="aff8">
    <w:name w:val="Hyperlink"/>
    <w:basedOn w:val="a2"/>
    <w:uiPriority w:val="99"/>
    <w:unhideWhenUsed/>
    <w:rsid w:val="00EC4AC2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EC4AC2"/>
    <w:rPr>
      <w:color w:val="605E5C"/>
      <w:shd w:val="clear" w:color="auto" w:fill="E1DFDD"/>
    </w:rPr>
  </w:style>
  <w:style w:type="paragraph" w:styleId="affa">
    <w:name w:val="Normal (Web)"/>
    <w:basedOn w:val="a1"/>
    <w:uiPriority w:val="99"/>
    <w:semiHidden/>
    <w:unhideWhenUsed/>
    <w:rsid w:val="006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97134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16057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0561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4202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1658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01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114944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196397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105892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4063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05861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106986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7671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41629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0479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15427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12428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71115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425801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702827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87254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18066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302480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339605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127165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79869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233264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202076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833074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594026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79033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905558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42319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04623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10717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67900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84230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859924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445564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88966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696709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701579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306601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773225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5034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40864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357780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932183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6354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957839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53045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427230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91206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730790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64902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26484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1176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0389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9870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469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321376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805515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105697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65164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440034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764355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356910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436907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500641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872631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17555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7998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52727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942428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965876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1201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7150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5422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371309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582199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985687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936016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471385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104019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503077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330952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110456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975558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61120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571217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5242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398107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225906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829207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64812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486537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670125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650407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013809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355300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385986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81112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0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3898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50372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113891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58787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076731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136295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592997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391716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184560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528674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219471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237982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2438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99886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4822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716849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373048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937206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304878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085476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25955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92817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675514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72019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81177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06863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6294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63658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158255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017427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302945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891022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769892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323523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8481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256404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158186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49092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527187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951736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693971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468481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2371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34947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92113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8831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33578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46933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02396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531728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966888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662095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44110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289828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168252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404108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9350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19369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7006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1956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89901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695541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781674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825265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216682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218975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351090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20543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1972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7945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610400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158876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00045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642006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00877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727478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42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1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4645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84563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269697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5393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15286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2915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299554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471207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10251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103192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08635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500545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891368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487771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78762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954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64751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134705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198617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803856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215736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539229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848154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957168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51106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585813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4035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036461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193241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140792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400389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915264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951047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879140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66274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4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676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419941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489556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753775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83398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615448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31330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458119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338593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291217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050609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466335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45895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62779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106541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993157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631938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77524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485684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31614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552464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317767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503556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8793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214173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08197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46905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99225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24684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84949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925404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108751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491620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71880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537780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04589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7021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1760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3054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349622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2113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12690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80942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00547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77308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61480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55092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60426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480039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806722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614457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775589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602638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9854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0018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0013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368576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969174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77108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410894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753180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62373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408020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96856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302632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11042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123850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470820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80317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467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540672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9895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290034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099560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603432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525335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782029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710386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626253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623139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801809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9786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3396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39993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286998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502789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350595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341145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706378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6361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6298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38786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003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013047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79122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954761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955519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783565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419820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68470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642753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842845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8286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75790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392826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493025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63854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440769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005018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80188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228227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769726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730446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72367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095230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88104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46142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123285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8726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34894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633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945119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192638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551261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76095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789244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736905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6076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3726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262163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62090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078932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62816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164409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246548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225884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445432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413208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878357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02962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233086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0363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03085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77890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58641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501172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738081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216262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551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5136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2972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116508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22675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6407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8792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43276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7D7D52-1FA6-4CC4-B267-D46B307D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Арфеня</cp:lastModifiedBy>
  <cp:revision>4</cp:revision>
  <dcterms:created xsi:type="dcterms:W3CDTF">2025-04-20T18:40:00Z</dcterms:created>
  <dcterms:modified xsi:type="dcterms:W3CDTF">2025-05-29T06:43:00Z</dcterms:modified>
  <cp:category/>
</cp:coreProperties>
</file>