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F70" w:rsidRPr="00A01492" w:rsidRDefault="006349C6" w:rsidP="006349C6">
      <w:pPr>
        <w:pStyle w:val="21"/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4F4F4"/>
          <w:lang w:val="ru-RU"/>
        </w:rPr>
      </w:pPr>
      <w:r w:rsidRPr="00A01492">
        <w:rPr>
          <w:rStyle w:val="af6"/>
          <w:rFonts w:ascii="Times New Roman" w:hAnsi="Times New Roman" w:cs="Times New Roman"/>
          <w:b/>
          <w:color w:val="1F497D" w:themeColor="text2"/>
          <w:sz w:val="24"/>
          <w:szCs w:val="24"/>
          <w:shd w:val="clear" w:color="auto" w:fill="F4F4F4"/>
          <w:lang w:val="ru-RU"/>
        </w:rPr>
        <w:t>Профессиональная ориентация дошкольников</w:t>
      </w:r>
      <w:r w:rsidR="00F41F70" w:rsidRPr="00A01492">
        <w:rPr>
          <w:rFonts w:ascii="Times New Roman" w:hAnsi="Times New Roman" w:cs="Times New Roman"/>
          <w:color w:val="1F497D" w:themeColor="text2"/>
          <w:sz w:val="24"/>
          <w:szCs w:val="24"/>
          <w:shd w:val="clear" w:color="auto" w:fill="F4F4F4"/>
          <w:lang w:val="ru-RU"/>
        </w:rPr>
        <w:t xml:space="preserve"> в детском саду.</w:t>
      </w:r>
    </w:p>
    <w:p w:rsidR="00A01492" w:rsidRPr="00A01492" w:rsidRDefault="006349C6" w:rsidP="006349C6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014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Введение</w:t>
      </w:r>
    </w:p>
    <w:p w:rsidR="00F41F70" w:rsidRDefault="00F41F70" w:rsidP="006349C6">
      <w:pPr>
        <w:pStyle w:val="21"/>
        <w:rPr>
          <w:rStyle w:val="af6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01492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4F4F4"/>
          <w:lang w:val="ru-RU"/>
        </w:rPr>
        <w:t xml:space="preserve"> </w:t>
      </w:r>
      <w:proofErr w:type="spellStart"/>
      <w:r w:rsidR="00A01492" w:rsidRPr="00A01492">
        <w:rPr>
          <w:rFonts w:ascii="Times New Roman" w:hAnsi="Times New Roman" w:cs="Times New Roman"/>
          <w:b w:val="0"/>
          <w:color w:val="1C1C1C"/>
          <w:sz w:val="24"/>
          <w:szCs w:val="24"/>
          <w:shd w:val="clear" w:color="auto" w:fill="FFFFFF"/>
          <w:lang w:val="ru-RU"/>
        </w:rPr>
        <w:t>Касым-Жомарт</w:t>
      </w:r>
      <w:proofErr w:type="spellEnd"/>
      <w:r w:rsidR="00A01492" w:rsidRPr="00A01492">
        <w:rPr>
          <w:rFonts w:ascii="Times New Roman" w:hAnsi="Times New Roman" w:cs="Times New Roman"/>
          <w:b w:val="0"/>
          <w:color w:val="1C1C1C"/>
          <w:sz w:val="24"/>
          <w:szCs w:val="24"/>
          <w:shd w:val="clear" w:color="auto" w:fill="FFFFFF"/>
          <w:lang w:val="ru-RU"/>
        </w:rPr>
        <w:t xml:space="preserve"> Токаев в своем недавнем послании акцентирует внимание на важности реформы профессионального образования, объявив 2025 год </w:t>
      </w:r>
      <w:r w:rsidR="00A01492" w:rsidRPr="00A01492">
        <w:rPr>
          <w:rFonts w:ascii="Times New Roman" w:hAnsi="Times New Roman" w:cs="Times New Roman"/>
          <w:b w:val="0"/>
          <w:color w:val="1C1C1C"/>
          <w:sz w:val="24"/>
          <w:szCs w:val="24"/>
          <w:shd w:val="clear" w:color="auto" w:fill="FFFFFF"/>
          <w:lang w:val="ru-RU"/>
        </w:rPr>
        <w:t xml:space="preserve">- </w:t>
      </w:r>
      <w:r w:rsidR="00A01492" w:rsidRPr="00A01492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  <w:lang w:val="ru-RU"/>
        </w:rPr>
        <w:t>Годом рабочих профессий.</w:t>
      </w:r>
      <w:r w:rsidR="00A01492" w:rsidRPr="00A01492">
        <w:rPr>
          <w:rFonts w:ascii="Times New Roman" w:hAnsi="Times New Roman" w:cs="Times New Roman"/>
          <w:b w:val="0"/>
          <w:color w:val="1C1C1C"/>
          <w:sz w:val="24"/>
          <w:szCs w:val="24"/>
          <w:shd w:val="clear" w:color="auto" w:fill="FFFFFF"/>
          <w:lang w:val="ru-RU"/>
        </w:rPr>
        <w:t xml:space="preserve"> Это решение обусловлено необходимостью обеспечения роста экономики и повышения инвестиционной привлекательности страны. Важность этого шага трудно переоценить, ведь именно от качества образования и квалификации специалистов зависит будущее Казахстана.</w:t>
      </w:r>
      <w:r w:rsidR="00A01492" w:rsidRPr="00A01492">
        <w:rPr>
          <w:rStyle w:val="af6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</w:p>
    <w:p w:rsidR="005E0197" w:rsidRPr="003013FE" w:rsidRDefault="003013FE" w:rsidP="005E0197">
      <w:pPr>
        <w:rPr>
          <w:sz w:val="24"/>
          <w:szCs w:val="24"/>
          <w:lang w:val="ru-RU"/>
        </w:rPr>
      </w:pPr>
      <w:r w:rsidRPr="003013FE">
        <w:rPr>
          <w:sz w:val="24"/>
          <w:szCs w:val="24"/>
          <w:lang w:val="ru-RU"/>
        </w:rPr>
        <w:t>Это широкое поле деятельности для педагогов и психологов. Ознакомление с трудом взрослых и с окружающим миром происходит уже в младшем дошкольном возрасте, когда дети через сказки, общение со взрослыми и средства массовой информации узнают о разных профессиях. В зависимости от способностей, психологических особенностей темперамента и характера, от воспитания ребёнка и привития ему ценности труда у детей формируется система знаний о профессиях, интересы и отношение к определённым видам деятельности.</w:t>
      </w:r>
      <w:bookmarkStart w:id="0" w:name="_GoBack"/>
      <w:bookmarkEnd w:id="0"/>
    </w:p>
    <w:p w:rsidR="00DC72B4" w:rsidRPr="00A01492" w:rsidRDefault="00DC72B4" w:rsidP="00DC72B4">
      <w:pPr>
        <w:rPr>
          <w:rFonts w:cs="Times New Roman"/>
          <w:color w:val="000000" w:themeColor="text1"/>
          <w:sz w:val="24"/>
          <w:szCs w:val="24"/>
          <w:lang w:val="ru-RU"/>
        </w:rPr>
      </w:pPr>
      <w:r w:rsidRPr="005E0197">
        <w:rPr>
          <w:rFonts w:cs="Times New Roman"/>
          <w:b/>
          <w:color w:val="000000" w:themeColor="text1"/>
          <w:sz w:val="24"/>
          <w:szCs w:val="24"/>
          <w:lang w:val="ru-RU"/>
        </w:rPr>
        <w:t>В нашем центре</w:t>
      </w:r>
      <w:r w:rsidRPr="00A01492">
        <w:rPr>
          <w:rFonts w:cs="Times New Roman"/>
          <w:color w:val="000000" w:themeColor="text1"/>
          <w:sz w:val="24"/>
          <w:szCs w:val="24"/>
          <w:lang w:val="ru-RU"/>
        </w:rPr>
        <w:t xml:space="preserve"> мы уделяем большое значе</w:t>
      </w:r>
      <w:r w:rsidR="002878DC" w:rsidRPr="00A01492">
        <w:rPr>
          <w:rFonts w:cs="Times New Roman"/>
          <w:color w:val="000000" w:themeColor="text1"/>
          <w:sz w:val="24"/>
          <w:szCs w:val="24"/>
          <w:lang w:val="ru-RU"/>
        </w:rPr>
        <w:t>ние профориентации дошкольников. Дети в течении года знакомятся</w:t>
      </w:r>
      <w:r w:rsidRPr="00A01492">
        <w:rPr>
          <w:rFonts w:cs="Times New Roman"/>
          <w:color w:val="000000" w:themeColor="text1"/>
          <w:sz w:val="24"/>
          <w:szCs w:val="24"/>
          <w:lang w:val="ru-RU"/>
        </w:rPr>
        <w:t xml:space="preserve"> с разными профессиями</w:t>
      </w:r>
      <w:r w:rsidR="002878DC" w:rsidRPr="00A01492">
        <w:rPr>
          <w:rFonts w:cs="Times New Roman"/>
          <w:color w:val="000000" w:themeColor="text1"/>
          <w:sz w:val="24"/>
          <w:szCs w:val="24"/>
          <w:lang w:val="ru-RU"/>
        </w:rPr>
        <w:t>, необходимыми для них орудиями труда и значением деятельности этих людей для общества.</w:t>
      </w:r>
    </w:p>
    <w:p w:rsidR="00B21832" w:rsidRPr="00A01492" w:rsidRDefault="00217B08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014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Цели и задачи</w:t>
      </w:r>
      <w:r w:rsidR="00165A51" w:rsidRPr="00A014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которыми мы руководствуемся</w:t>
      </w:r>
    </w:p>
    <w:p w:rsidR="00B21832" w:rsidRPr="00A01492" w:rsidRDefault="00217B08" w:rsidP="00DC72B4">
      <w:pPr>
        <w:pStyle w:val="a9"/>
        <w:rPr>
          <w:rFonts w:ascii="Times New Roman" w:hAnsi="Times New Roman" w:cs="Times New Roman"/>
          <w:sz w:val="24"/>
          <w:szCs w:val="24"/>
        </w:rPr>
      </w:pPr>
      <w:r w:rsidRPr="00A01492">
        <w:rPr>
          <w:rFonts w:ascii="Times New Roman" w:hAnsi="Times New Roman" w:cs="Times New Roman"/>
          <w:sz w:val="24"/>
          <w:szCs w:val="24"/>
        </w:rPr>
        <w:t>- Формирование у детей первоначальных представлений о мире профессий.</w:t>
      </w:r>
    </w:p>
    <w:p w:rsidR="00B21832" w:rsidRPr="00A01492" w:rsidRDefault="00217B08" w:rsidP="00DC72B4">
      <w:pPr>
        <w:pStyle w:val="a9"/>
        <w:rPr>
          <w:rFonts w:ascii="Times New Roman" w:hAnsi="Times New Roman" w:cs="Times New Roman"/>
          <w:sz w:val="24"/>
          <w:szCs w:val="24"/>
        </w:rPr>
      </w:pPr>
      <w:r w:rsidRPr="00A01492">
        <w:rPr>
          <w:rFonts w:ascii="Times New Roman" w:hAnsi="Times New Roman" w:cs="Times New Roman"/>
          <w:sz w:val="24"/>
          <w:szCs w:val="24"/>
        </w:rPr>
        <w:t>- Воспитание уважения к труду взрослых.</w:t>
      </w:r>
    </w:p>
    <w:p w:rsidR="00B21832" w:rsidRPr="00A01492" w:rsidRDefault="00217B08" w:rsidP="00DC72B4">
      <w:pPr>
        <w:pStyle w:val="a9"/>
        <w:rPr>
          <w:rFonts w:ascii="Times New Roman" w:hAnsi="Times New Roman" w:cs="Times New Roman"/>
          <w:sz w:val="24"/>
          <w:szCs w:val="24"/>
        </w:rPr>
      </w:pPr>
      <w:r w:rsidRPr="00A01492">
        <w:rPr>
          <w:rFonts w:ascii="Times New Roman" w:hAnsi="Times New Roman" w:cs="Times New Roman"/>
          <w:sz w:val="24"/>
          <w:szCs w:val="24"/>
        </w:rPr>
        <w:t>- Развитие познавательной активности и любознательности.</w:t>
      </w:r>
    </w:p>
    <w:p w:rsidR="00B21832" w:rsidRPr="00A01492" w:rsidRDefault="00217B08" w:rsidP="00DC72B4">
      <w:pPr>
        <w:pStyle w:val="a9"/>
        <w:rPr>
          <w:rFonts w:ascii="Times New Roman" w:hAnsi="Times New Roman" w:cs="Times New Roman"/>
          <w:sz w:val="24"/>
          <w:szCs w:val="24"/>
        </w:rPr>
      </w:pPr>
      <w:r w:rsidRPr="00A01492">
        <w:rPr>
          <w:rFonts w:ascii="Times New Roman" w:hAnsi="Times New Roman" w:cs="Times New Roman"/>
          <w:sz w:val="24"/>
          <w:szCs w:val="24"/>
        </w:rPr>
        <w:t>- Расширение словарного запаса и развитие связной речи.</w:t>
      </w:r>
    </w:p>
    <w:p w:rsidR="00B21832" w:rsidRPr="00A01492" w:rsidRDefault="00217B08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014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Методы и формы работы</w:t>
      </w:r>
    </w:p>
    <w:p w:rsidR="00B21832" w:rsidRPr="00A01492" w:rsidRDefault="00217B08" w:rsidP="00DC72B4">
      <w:pPr>
        <w:pStyle w:val="a9"/>
        <w:rPr>
          <w:rFonts w:ascii="Times New Roman" w:hAnsi="Times New Roman" w:cs="Times New Roman"/>
          <w:sz w:val="24"/>
          <w:szCs w:val="24"/>
        </w:rPr>
      </w:pPr>
      <w:r w:rsidRPr="00A01492">
        <w:rPr>
          <w:rFonts w:ascii="Times New Roman" w:hAnsi="Times New Roman" w:cs="Times New Roman"/>
          <w:sz w:val="24"/>
          <w:szCs w:val="24"/>
        </w:rPr>
        <w:t xml:space="preserve">Для эффективного знакомства с профессиями </w:t>
      </w:r>
      <w:r w:rsidR="008877C0" w:rsidRPr="00A01492">
        <w:rPr>
          <w:rFonts w:ascii="Times New Roman" w:hAnsi="Times New Roman" w:cs="Times New Roman"/>
          <w:sz w:val="24"/>
          <w:szCs w:val="24"/>
        </w:rPr>
        <w:t>мы используем</w:t>
      </w:r>
      <w:r w:rsidRPr="00A01492">
        <w:rPr>
          <w:rFonts w:ascii="Times New Roman" w:hAnsi="Times New Roman" w:cs="Times New Roman"/>
          <w:sz w:val="24"/>
          <w:szCs w:val="24"/>
        </w:rPr>
        <w:t xml:space="preserve"> различные формы и методы работы:</w:t>
      </w:r>
    </w:p>
    <w:p w:rsidR="00B21832" w:rsidRPr="00A01492" w:rsidRDefault="00217B08" w:rsidP="00DC72B4">
      <w:pPr>
        <w:pStyle w:val="a9"/>
        <w:rPr>
          <w:rFonts w:ascii="Times New Roman" w:hAnsi="Times New Roman" w:cs="Times New Roman"/>
          <w:sz w:val="24"/>
          <w:szCs w:val="24"/>
        </w:rPr>
      </w:pPr>
      <w:r w:rsidRPr="00A01492">
        <w:rPr>
          <w:rFonts w:ascii="Times New Roman" w:hAnsi="Times New Roman" w:cs="Times New Roman"/>
          <w:sz w:val="24"/>
          <w:szCs w:val="24"/>
        </w:rPr>
        <w:t>- Беседы о профессиях.</w:t>
      </w:r>
    </w:p>
    <w:p w:rsidR="00B21832" w:rsidRPr="00A01492" w:rsidRDefault="00217B08" w:rsidP="00DC72B4">
      <w:pPr>
        <w:pStyle w:val="a9"/>
        <w:rPr>
          <w:rFonts w:ascii="Times New Roman" w:hAnsi="Times New Roman" w:cs="Times New Roman"/>
          <w:sz w:val="24"/>
          <w:szCs w:val="24"/>
        </w:rPr>
      </w:pPr>
      <w:r w:rsidRPr="00A01492">
        <w:rPr>
          <w:rFonts w:ascii="Times New Roman" w:hAnsi="Times New Roman" w:cs="Times New Roman"/>
          <w:sz w:val="24"/>
          <w:szCs w:val="24"/>
        </w:rPr>
        <w:t>- Тематические экскурсии (в аптеку, пожарную часть, библиотеку).</w:t>
      </w:r>
    </w:p>
    <w:p w:rsidR="00B21832" w:rsidRPr="00A01492" w:rsidRDefault="00217B08" w:rsidP="00DC72B4">
      <w:pPr>
        <w:pStyle w:val="a9"/>
        <w:rPr>
          <w:rFonts w:ascii="Times New Roman" w:hAnsi="Times New Roman" w:cs="Times New Roman"/>
          <w:sz w:val="24"/>
          <w:szCs w:val="24"/>
        </w:rPr>
      </w:pPr>
      <w:r w:rsidRPr="00A01492">
        <w:rPr>
          <w:rFonts w:ascii="Times New Roman" w:hAnsi="Times New Roman" w:cs="Times New Roman"/>
          <w:sz w:val="24"/>
          <w:szCs w:val="24"/>
        </w:rPr>
        <w:t>- Встречи с представителями разных профессий.</w:t>
      </w:r>
    </w:p>
    <w:p w:rsidR="00B21832" w:rsidRPr="00A01492" w:rsidRDefault="00217B08" w:rsidP="00DC72B4">
      <w:pPr>
        <w:pStyle w:val="a9"/>
        <w:rPr>
          <w:rFonts w:ascii="Times New Roman" w:hAnsi="Times New Roman" w:cs="Times New Roman"/>
          <w:sz w:val="24"/>
          <w:szCs w:val="24"/>
        </w:rPr>
      </w:pPr>
      <w:r w:rsidRPr="00A01492">
        <w:rPr>
          <w:rFonts w:ascii="Times New Roman" w:hAnsi="Times New Roman" w:cs="Times New Roman"/>
          <w:sz w:val="24"/>
          <w:szCs w:val="24"/>
        </w:rPr>
        <w:t>- Просмотр мультфильмов, презентаций и чтение художественной литературы.</w:t>
      </w:r>
    </w:p>
    <w:p w:rsidR="00B21832" w:rsidRPr="00A01492" w:rsidRDefault="00217B08" w:rsidP="00DC72B4">
      <w:pPr>
        <w:pStyle w:val="a9"/>
        <w:rPr>
          <w:rFonts w:ascii="Times New Roman" w:hAnsi="Times New Roman" w:cs="Times New Roman"/>
          <w:sz w:val="24"/>
          <w:szCs w:val="24"/>
        </w:rPr>
      </w:pPr>
      <w:r w:rsidRPr="00A01492">
        <w:rPr>
          <w:rFonts w:ascii="Times New Roman" w:hAnsi="Times New Roman" w:cs="Times New Roman"/>
          <w:sz w:val="24"/>
          <w:szCs w:val="24"/>
        </w:rPr>
        <w:t>- Ролевые и сюжетно-ролевые игры.</w:t>
      </w:r>
    </w:p>
    <w:p w:rsidR="003A023B" w:rsidRPr="00A01492" w:rsidRDefault="003A023B" w:rsidP="00DC72B4">
      <w:pPr>
        <w:pStyle w:val="a9"/>
        <w:rPr>
          <w:rFonts w:ascii="Times New Roman" w:hAnsi="Times New Roman" w:cs="Times New Roman"/>
          <w:sz w:val="24"/>
          <w:szCs w:val="24"/>
        </w:rPr>
      </w:pPr>
      <w:r w:rsidRPr="00A01492">
        <w:rPr>
          <w:rFonts w:ascii="Times New Roman" w:hAnsi="Times New Roman" w:cs="Times New Roman"/>
          <w:sz w:val="24"/>
          <w:szCs w:val="24"/>
        </w:rPr>
        <w:t>Я предлагаю вам ознакомится с конспектом беседы- драматизации</w:t>
      </w:r>
      <w:r w:rsidR="008877C0" w:rsidRPr="00A01492">
        <w:rPr>
          <w:rFonts w:ascii="Times New Roman" w:hAnsi="Times New Roman" w:cs="Times New Roman"/>
          <w:sz w:val="24"/>
          <w:szCs w:val="24"/>
        </w:rPr>
        <w:t xml:space="preserve"> «Предприятия нашего города»</w:t>
      </w:r>
      <w:r w:rsidRPr="00A01492">
        <w:rPr>
          <w:rFonts w:ascii="Times New Roman" w:hAnsi="Times New Roman" w:cs="Times New Roman"/>
          <w:sz w:val="24"/>
          <w:szCs w:val="24"/>
        </w:rPr>
        <w:t>, которую мы проводили с ребятами</w:t>
      </w:r>
      <w:r w:rsidR="00EA581C" w:rsidRPr="00A01492">
        <w:rPr>
          <w:rFonts w:ascii="Times New Roman" w:hAnsi="Times New Roman" w:cs="Times New Roman"/>
          <w:sz w:val="24"/>
          <w:szCs w:val="24"/>
        </w:rPr>
        <w:t xml:space="preserve"> </w:t>
      </w:r>
      <w:r w:rsidRPr="00A01492">
        <w:rPr>
          <w:rFonts w:ascii="Times New Roman" w:hAnsi="Times New Roman" w:cs="Times New Roman"/>
          <w:sz w:val="24"/>
          <w:szCs w:val="24"/>
        </w:rPr>
        <w:t>старшей</w:t>
      </w:r>
      <w:r w:rsidR="00903207" w:rsidRPr="00A01492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EA581C" w:rsidRPr="00A01492">
        <w:rPr>
          <w:rFonts w:ascii="Times New Roman" w:hAnsi="Times New Roman" w:cs="Times New Roman"/>
          <w:sz w:val="24"/>
          <w:szCs w:val="24"/>
        </w:rPr>
        <w:t xml:space="preserve"> для всех дошкольников.</w:t>
      </w:r>
    </w:p>
    <w:p w:rsidR="00217B08" w:rsidRPr="00A01492" w:rsidRDefault="00217B08" w:rsidP="00217B08">
      <w:pPr>
        <w:shd w:val="clear" w:color="auto" w:fill="FFFFFF"/>
        <w:spacing w:after="0" w:line="240" w:lineRule="auto"/>
        <w:ind w:firstLine="710"/>
        <w:jc w:val="center"/>
        <w:rPr>
          <w:rFonts w:cs="Times New Roman"/>
          <w:b/>
          <w:bCs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b/>
          <w:bCs/>
          <w:color w:val="000000"/>
          <w:sz w:val="24"/>
          <w:szCs w:val="24"/>
          <w:lang w:val="ru-RU" w:eastAsia="ru-RU"/>
        </w:rPr>
        <w:t xml:space="preserve">Конспект занятия по ознакомлению с окружающим на тему: </w:t>
      </w:r>
    </w:p>
    <w:p w:rsidR="00217B08" w:rsidRPr="00A01492" w:rsidRDefault="00217B08" w:rsidP="00217B08">
      <w:pPr>
        <w:shd w:val="clear" w:color="auto" w:fill="FFFFFF"/>
        <w:spacing w:after="0" w:line="240" w:lineRule="auto"/>
        <w:ind w:firstLine="710"/>
        <w:jc w:val="center"/>
        <w:rPr>
          <w:rFonts w:cs="Times New Roman"/>
          <w:color w:val="000000"/>
          <w:sz w:val="24"/>
          <w:szCs w:val="24"/>
          <w:lang w:val="ru-RU" w:eastAsia="ru-RU"/>
        </w:rPr>
      </w:pPr>
      <w:proofErr w:type="gramStart"/>
      <w:r w:rsidRPr="00A01492">
        <w:rPr>
          <w:rFonts w:cs="Times New Roman"/>
          <w:b/>
          <w:bCs/>
          <w:color w:val="000000"/>
          <w:sz w:val="24"/>
          <w:szCs w:val="24"/>
          <w:lang w:val="ru-RU" w:eastAsia="ru-RU"/>
        </w:rPr>
        <w:t xml:space="preserve">« </w:t>
      </w:r>
      <w:proofErr w:type="spellStart"/>
      <w:r w:rsidRPr="00A01492">
        <w:rPr>
          <w:rFonts w:cs="Times New Roman"/>
          <w:b/>
          <w:bCs/>
          <w:color w:val="000000"/>
          <w:sz w:val="24"/>
          <w:szCs w:val="24"/>
          <w:lang w:val="ru-RU" w:eastAsia="ru-RU"/>
        </w:rPr>
        <w:t>Преприятия</w:t>
      </w:r>
      <w:proofErr w:type="spellEnd"/>
      <w:proofErr w:type="gramEnd"/>
      <w:r w:rsidRPr="00A01492">
        <w:rPr>
          <w:rFonts w:cs="Times New Roman"/>
          <w:b/>
          <w:bCs/>
          <w:color w:val="000000"/>
          <w:sz w:val="24"/>
          <w:szCs w:val="24"/>
          <w:lang w:val="ru-RU" w:eastAsia="ru-RU"/>
        </w:rPr>
        <w:t xml:space="preserve"> нашего города»</w:t>
      </w:r>
    </w:p>
    <w:p w:rsidR="00E46583" w:rsidRPr="00A01492" w:rsidRDefault="00E46583" w:rsidP="00E46583">
      <w:pPr>
        <w:shd w:val="clear" w:color="auto" w:fill="FFFFFF"/>
        <w:spacing w:after="0" w:line="240" w:lineRule="auto"/>
        <w:rPr>
          <w:rFonts w:cs="Times New Roman"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b/>
          <w:color w:val="000000"/>
          <w:sz w:val="24"/>
          <w:szCs w:val="24"/>
          <w:lang w:val="kk-KZ" w:eastAsia="ru-RU"/>
        </w:rPr>
        <w:t>Мақсаттары/Цели:</w:t>
      </w:r>
    </w:p>
    <w:p w:rsidR="00E46583" w:rsidRPr="00A01492" w:rsidRDefault="00E46583" w:rsidP="00E46583">
      <w:pPr>
        <w:spacing w:after="0" w:line="240" w:lineRule="auto"/>
        <w:rPr>
          <w:rFonts w:cs="Times New Roman"/>
          <w:sz w:val="24"/>
          <w:szCs w:val="24"/>
          <w:lang w:val="ru-RU" w:eastAsia="ru-RU"/>
        </w:rPr>
      </w:pPr>
      <w:r w:rsidRPr="00A01492">
        <w:rPr>
          <w:rFonts w:cs="Times New Roman"/>
          <w:b/>
          <w:color w:val="000000"/>
          <w:sz w:val="24"/>
          <w:szCs w:val="24"/>
          <w:lang w:val="kk-KZ" w:eastAsia="ru-RU"/>
        </w:rPr>
        <w:t>1.</w:t>
      </w:r>
      <w:r w:rsidRPr="00A01492">
        <w:rPr>
          <w:rFonts w:cs="Times New Roman"/>
          <w:b/>
          <w:sz w:val="24"/>
          <w:szCs w:val="24"/>
          <w:lang w:val="kk-KZ" w:eastAsia="ru-RU"/>
        </w:rPr>
        <w:t xml:space="preserve">Тәрбиелік- воспитательная: </w:t>
      </w:r>
      <w:r w:rsidRPr="00A01492">
        <w:rPr>
          <w:rFonts w:cs="Times New Roman"/>
          <w:sz w:val="24"/>
          <w:szCs w:val="24"/>
          <w:lang w:val="kk-KZ" w:eastAsia="ru-RU"/>
        </w:rPr>
        <w:t>Воспитание уважения к людям разных професий</w:t>
      </w:r>
      <w:r w:rsidRPr="00A01492">
        <w:rPr>
          <w:rFonts w:cs="Times New Roman"/>
          <w:sz w:val="24"/>
          <w:szCs w:val="24"/>
          <w:lang w:val="ru-RU" w:eastAsia="ru-RU"/>
        </w:rPr>
        <w:t>.</w:t>
      </w:r>
    </w:p>
    <w:p w:rsidR="005E0197" w:rsidRDefault="00E46583" w:rsidP="00E46583">
      <w:pPr>
        <w:spacing w:after="0" w:line="240" w:lineRule="auto"/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</w:pPr>
      <w:r w:rsidRPr="00A01492">
        <w:rPr>
          <w:rFonts w:cs="Times New Roman"/>
          <w:b/>
          <w:sz w:val="24"/>
          <w:szCs w:val="24"/>
          <w:lang w:val="kk-KZ" w:eastAsia="ru-RU"/>
        </w:rPr>
        <w:lastRenderedPageBreak/>
        <w:t>2.Дамытушылық развивающая:</w:t>
      </w:r>
      <w:r w:rsidRPr="00A01492"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 xml:space="preserve"> Развитие у детей интереса к окружающему миру, наблюдательность, внимание, память, мышление. </w:t>
      </w:r>
    </w:p>
    <w:p w:rsidR="00E46583" w:rsidRPr="00A01492" w:rsidRDefault="00E46583" w:rsidP="00E46583">
      <w:pPr>
        <w:spacing w:after="0" w:line="240" w:lineRule="auto"/>
        <w:rPr>
          <w:rFonts w:cs="Times New Roman"/>
          <w:b/>
          <w:sz w:val="24"/>
          <w:szCs w:val="24"/>
          <w:lang w:val="kk-KZ"/>
        </w:rPr>
      </w:pPr>
      <w:r w:rsidRPr="00A01492">
        <w:rPr>
          <w:rFonts w:cs="Times New Roman"/>
          <w:b/>
          <w:sz w:val="24"/>
          <w:szCs w:val="24"/>
          <w:lang w:val="kk-KZ"/>
        </w:rPr>
        <w:t>3.Оқыту- обучающая:</w:t>
      </w:r>
      <w:r w:rsidRPr="00A01492">
        <w:rPr>
          <w:rFonts w:cs="Times New Roman"/>
          <w:color w:val="000000"/>
          <w:sz w:val="24"/>
          <w:szCs w:val="24"/>
          <w:shd w:val="clear" w:color="auto" w:fill="FFFFFF"/>
          <w:lang w:val="ru-RU"/>
        </w:rPr>
        <w:t xml:space="preserve"> Систематизация знаний о профессиях, расширение представлений о труде взрослых, его необходимости и общественной значимости; Знакомство детей с предприятиями города и их продукцией. </w:t>
      </w:r>
    </w:p>
    <w:p w:rsidR="00E46583" w:rsidRPr="00A01492" w:rsidRDefault="00E46583" w:rsidP="00E46583">
      <w:pPr>
        <w:spacing w:after="0" w:line="240" w:lineRule="auto"/>
        <w:rPr>
          <w:rFonts w:cs="Times New Roman"/>
          <w:sz w:val="24"/>
          <w:szCs w:val="24"/>
          <w:lang w:val="kk-KZ" w:eastAsia="ru-RU"/>
        </w:rPr>
      </w:pPr>
      <w:r w:rsidRPr="00A01492">
        <w:rPr>
          <w:rFonts w:cs="Times New Roman"/>
          <w:b/>
          <w:color w:val="000000"/>
          <w:sz w:val="24"/>
          <w:szCs w:val="24"/>
          <w:lang w:val="kk-KZ" w:eastAsia="ru-RU"/>
        </w:rPr>
        <w:t xml:space="preserve">Педагогикалық технологиялар /пед.технологии: </w:t>
      </w:r>
      <w:proofErr w:type="spellStart"/>
      <w:r w:rsidRPr="00A01492">
        <w:rPr>
          <w:rFonts w:cs="Times New Roman"/>
          <w:sz w:val="24"/>
          <w:szCs w:val="24"/>
          <w:shd w:val="clear" w:color="auto" w:fill="FFFFFF"/>
          <w:lang w:val="ru-RU"/>
        </w:rPr>
        <w:t>инфомационно</w:t>
      </w:r>
      <w:proofErr w:type="spellEnd"/>
      <w:r w:rsidRPr="00A01492">
        <w:rPr>
          <w:rFonts w:cs="Times New Roman"/>
          <w:sz w:val="24"/>
          <w:szCs w:val="24"/>
          <w:shd w:val="clear" w:color="auto" w:fill="FFFFFF"/>
          <w:lang w:val="ru-RU"/>
        </w:rPr>
        <w:t xml:space="preserve"> –коммуникативная,</w:t>
      </w:r>
      <w:r w:rsidRPr="00A01492">
        <w:rPr>
          <w:rFonts w:cs="Times New Roman"/>
          <w:b/>
          <w:bCs/>
          <w:sz w:val="24"/>
          <w:szCs w:val="24"/>
          <w:shd w:val="clear" w:color="auto" w:fill="FFFFFF"/>
        </w:rPr>
        <w:t> </w:t>
      </w:r>
      <w:r w:rsidRPr="00A01492">
        <w:rPr>
          <w:rFonts w:cs="Times New Roman"/>
          <w:sz w:val="24"/>
          <w:szCs w:val="24"/>
          <w:shd w:val="clear" w:color="auto" w:fill="FFFFFF"/>
          <w:lang w:val="ru-RU"/>
        </w:rPr>
        <w:t xml:space="preserve">игровая, личностно- ориентирована, </w:t>
      </w:r>
      <w:proofErr w:type="spellStart"/>
      <w:r w:rsidRPr="00A01492">
        <w:rPr>
          <w:rFonts w:cs="Times New Roman"/>
          <w:sz w:val="24"/>
          <w:szCs w:val="24"/>
          <w:shd w:val="clear" w:color="auto" w:fill="FFFFFF"/>
          <w:lang w:val="ru-RU"/>
        </w:rPr>
        <w:t>здоровьесберегающая</w:t>
      </w:r>
      <w:proofErr w:type="spellEnd"/>
      <w:r w:rsidRPr="00A01492">
        <w:rPr>
          <w:rFonts w:cs="Times New Roman"/>
          <w:sz w:val="24"/>
          <w:szCs w:val="24"/>
          <w:shd w:val="clear" w:color="auto" w:fill="FFFFFF"/>
          <w:lang w:val="ru-RU"/>
        </w:rPr>
        <w:t>.</w:t>
      </w:r>
    </w:p>
    <w:p w:rsidR="00E46583" w:rsidRPr="00A01492" w:rsidRDefault="00E46583" w:rsidP="00E46583">
      <w:pPr>
        <w:pStyle w:val="aff8"/>
        <w:shd w:val="clear" w:color="auto" w:fill="FFFFFF"/>
        <w:spacing w:before="0" w:beforeAutospacing="0" w:after="150" w:afterAutospacing="0"/>
      </w:pPr>
      <w:r w:rsidRPr="00A01492">
        <w:rPr>
          <w:b/>
          <w:color w:val="000000"/>
          <w:lang w:val="kk-KZ"/>
        </w:rPr>
        <w:t xml:space="preserve">Ресурстармен қамтамасыз ету/Ресурсное обеспечение: </w:t>
      </w:r>
      <w:r w:rsidRPr="00A01492">
        <w:rPr>
          <w:bCs/>
          <w:color w:val="000000" w:themeColor="text1"/>
        </w:rPr>
        <w:t>костюмы для сотрудников предприятий, картинки</w:t>
      </w:r>
      <w:r w:rsidR="00CB301A" w:rsidRPr="00A01492">
        <w:rPr>
          <w:bCs/>
          <w:color w:val="000000" w:themeColor="text1"/>
        </w:rPr>
        <w:t xml:space="preserve"> на экране</w:t>
      </w:r>
      <w:r w:rsidRPr="00A01492">
        <w:rPr>
          <w:bCs/>
          <w:color w:val="000000" w:themeColor="text1"/>
        </w:rPr>
        <w:t>, продукты, макеты.</w:t>
      </w:r>
    </w:p>
    <w:p w:rsidR="00E46583" w:rsidRPr="00A01492" w:rsidRDefault="00E46583" w:rsidP="00E46583">
      <w:pPr>
        <w:spacing w:after="0" w:line="240" w:lineRule="auto"/>
        <w:rPr>
          <w:rFonts w:cs="Times New Roman"/>
          <w:color w:val="000000"/>
          <w:sz w:val="24"/>
          <w:szCs w:val="24"/>
          <w:shd w:val="clear" w:color="auto" w:fill="FFFFFF"/>
          <w:lang w:val="kk-KZ" w:eastAsia="ru-RU"/>
        </w:rPr>
      </w:pPr>
      <w:r w:rsidRPr="00A01492">
        <w:rPr>
          <w:rFonts w:cs="Times New Roman"/>
          <w:b/>
          <w:bCs/>
          <w:color w:val="000000" w:themeColor="text1"/>
          <w:sz w:val="24"/>
          <w:szCs w:val="24"/>
          <w:lang w:val="kk-KZ" w:eastAsia="ru-RU"/>
        </w:rPr>
        <w:t>Билингвалдық компоненті/Билингвальный компонент:  наубайшы</w:t>
      </w:r>
      <w:r w:rsidR="005C2CAF" w:rsidRPr="00A01492">
        <w:rPr>
          <w:rFonts w:cs="Times New Roman"/>
          <w:b/>
          <w:bCs/>
          <w:color w:val="000000" w:themeColor="text1"/>
          <w:sz w:val="24"/>
          <w:szCs w:val="24"/>
          <w:lang w:val="kk-KZ" w:eastAsia="ru-RU"/>
        </w:rPr>
        <w:t>- пекарь, құрылысшы-строитель, сүт- молоко, нан- хлеб, үй- дом, кәмпит- конфета.</w:t>
      </w:r>
    </w:p>
    <w:p w:rsidR="00E46583" w:rsidRPr="00A01492" w:rsidRDefault="00E46583" w:rsidP="00E46583">
      <w:pPr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</w:p>
    <w:p w:rsidR="00E46583" w:rsidRPr="00A01492" w:rsidRDefault="00E46583" w:rsidP="00E46583">
      <w:pPr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 w:rsidRPr="00A01492">
        <w:rPr>
          <w:rFonts w:cs="Times New Roman"/>
          <w:b/>
          <w:bCs/>
          <w:color w:val="000000"/>
          <w:sz w:val="24"/>
          <w:szCs w:val="24"/>
          <w:lang w:val="kk-KZ" w:eastAsia="ru-RU"/>
        </w:rPr>
        <w:t>Ұйымдастырылған оқу қызметінің барысы</w:t>
      </w:r>
    </w:p>
    <w:p w:rsidR="00E46583" w:rsidRPr="00A01492" w:rsidRDefault="00E46583" w:rsidP="00E46583">
      <w:pPr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 w:rsidRPr="00A01492">
        <w:rPr>
          <w:rFonts w:cs="Times New Roman"/>
          <w:b/>
          <w:bCs/>
          <w:color w:val="000000"/>
          <w:sz w:val="24"/>
          <w:szCs w:val="24"/>
          <w:lang w:val="kk-KZ" w:eastAsia="ru-RU"/>
        </w:rPr>
        <w:t>Ход организованной учебной деятельности</w:t>
      </w:r>
    </w:p>
    <w:p w:rsidR="00E46583" w:rsidRPr="00A01492" w:rsidRDefault="00E46583" w:rsidP="00E46583">
      <w:pPr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</w:p>
    <w:p w:rsidR="00E46583" w:rsidRPr="00A01492" w:rsidRDefault="00E46583" w:rsidP="00E46583">
      <w:pPr>
        <w:spacing w:after="150" w:line="240" w:lineRule="auto"/>
        <w:rPr>
          <w:rFonts w:cs="Times New Roman"/>
          <w:sz w:val="24"/>
          <w:szCs w:val="24"/>
          <w:lang w:val="ru-RU" w:eastAsia="ru-RU"/>
        </w:rPr>
      </w:pPr>
      <w:r w:rsidRPr="00A01492">
        <w:rPr>
          <w:rFonts w:cs="Times New Roman"/>
          <w:b/>
          <w:bCs/>
          <w:sz w:val="24"/>
          <w:szCs w:val="24"/>
          <w:lang w:val="ru-RU" w:eastAsia="ru-RU"/>
        </w:rPr>
        <w:t xml:space="preserve">1.Ұйымдастырушылық </w:t>
      </w:r>
      <w:proofErr w:type="spellStart"/>
      <w:r w:rsidRPr="00A01492">
        <w:rPr>
          <w:rFonts w:cs="Times New Roman"/>
          <w:b/>
          <w:bCs/>
          <w:sz w:val="24"/>
          <w:szCs w:val="24"/>
          <w:lang w:val="ru-RU" w:eastAsia="ru-RU"/>
        </w:rPr>
        <w:t>кезеңі</w:t>
      </w:r>
      <w:proofErr w:type="spellEnd"/>
      <w:r w:rsidRPr="00A01492">
        <w:rPr>
          <w:rFonts w:cs="Times New Roman"/>
          <w:b/>
          <w:bCs/>
          <w:sz w:val="24"/>
          <w:szCs w:val="24"/>
          <w:lang w:val="ru-RU" w:eastAsia="ru-RU"/>
        </w:rPr>
        <w:t>/организационный момент</w:t>
      </w:r>
    </w:p>
    <w:p w:rsidR="00217B08" w:rsidRPr="00A01492" w:rsidRDefault="00217B08" w:rsidP="00217B08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4"/>
          <w:szCs w:val="24"/>
          <w:lang w:val="ru-RU"/>
        </w:rPr>
      </w:pPr>
      <w:r w:rsidRPr="00A01492">
        <w:rPr>
          <w:rFonts w:cs="Times New Roman"/>
          <w:b/>
          <w:bCs/>
          <w:color w:val="000000" w:themeColor="text1"/>
          <w:sz w:val="24"/>
          <w:szCs w:val="24"/>
          <w:u w:val="single"/>
          <w:lang w:val="ru-RU"/>
        </w:rPr>
        <w:t>Воспитатель</w:t>
      </w:r>
      <w:r w:rsidRPr="00A01492">
        <w:rPr>
          <w:rFonts w:cs="Times New Roman"/>
          <w:color w:val="000000" w:themeColor="text1"/>
          <w:sz w:val="24"/>
          <w:szCs w:val="24"/>
          <w:lang w:val="ru-RU"/>
        </w:rPr>
        <w:t xml:space="preserve">: </w:t>
      </w:r>
    </w:p>
    <w:p w:rsidR="00217B08" w:rsidRPr="00A01492" w:rsidRDefault="00217B08" w:rsidP="00EA581C">
      <w:pPr>
        <w:pStyle w:val="aff8"/>
        <w:shd w:val="clear" w:color="auto" w:fill="FFFFFF"/>
        <w:spacing w:before="30" w:beforeAutospacing="0" w:after="30" w:afterAutospacing="0"/>
        <w:rPr>
          <w:color w:val="000000" w:themeColor="text1"/>
        </w:rPr>
      </w:pPr>
      <w:r w:rsidRPr="00A01492">
        <w:rPr>
          <w:color w:val="000000" w:themeColor="text1"/>
        </w:rPr>
        <w:t xml:space="preserve">Ребята, мы продолжаем  </w:t>
      </w:r>
      <w:r w:rsidR="00CB301A" w:rsidRPr="00A01492">
        <w:rPr>
          <w:color w:val="000000" w:themeColor="text1"/>
        </w:rPr>
        <w:t xml:space="preserve"> </w:t>
      </w:r>
      <w:r w:rsidRPr="00A01492">
        <w:rPr>
          <w:color w:val="000000" w:themeColor="text1"/>
        </w:rPr>
        <w:t xml:space="preserve">с вами знакомиться с нашим городом. Вчера мы узнали об истории </w:t>
      </w:r>
      <w:proofErr w:type="spellStart"/>
      <w:r w:rsidRPr="00A01492">
        <w:rPr>
          <w:color w:val="000000" w:themeColor="text1"/>
        </w:rPr>
        <w:t>Костаная</w:t>
      </w:r>
      <w:proofErr w:type="spellEnd"/>
      <w:r w:rsidRPr="00A01492">
        <w:rPr>
          <w:color w:val="000000" w:themeColor="text1"/>
        </w:rPr>
        <w:t>, посмотрели какой он был раньше, сра</w:t>
      </w:r>
      <w:r w:rsidR="00CB301A" w:rsidRPr="00A01492">
        <w:rPr>
          <w:color w:val="000000" w:themeColor="text1"/>
        </w:rPr>
        <w:t xml:space="preserve">внили с современным городом, рассмотрели </w:t>
      </w:r>
      <w:r w:rsidRPr="00A01492">
        <w:rPr>
          <w:color w:val="000000" w:themeColor="text1"/>
        </w:rPr>
        <w:t xml:space="preserve">достопримечательности. </w:t>
      </w:r>
      <w:r w:rsidR="00CB301A" w:rsidRPr="00A01492">
        <w:rPr>
          <w:color w:val="000000" w:themeColor="text1"/>
        </w:rPr>
        <w:t xml:space="preserve"> </w:t>
      </w:r>
      <w:r w:rsidRPr="00A01492">
        <w:rPr>
          <w:color w:val="000000" w:themeColor="text1"/>
        </w:rPr>
        <w:t>В нашем городе люди не только отдыхают</w:t>
      </w:r>
      <w:r w:rsidR="008877C0" w:rsidRPr="00A01492">
        <w:rPr>
          <w:color w:val="000000" w:themeColor="text1"/>
        </w:rPr>
        <w:t>,</w:t>
      </w:r>
      <w:r w:rsidRPr="00A01492">
        <w:rPr>
          <w:color w:val="000000" w:themeColor="text1"/>
        </w:rPr>
        <w:t xml:space="preserve"> но и работают.</w:t>
      </w:r>
    </w:p>
    <w:p w:rsidR="00217B08" w:rsidRPr="00A01492" w:rsidRDefault="005C2CAF" w:rsidP="005C2CAF">
      <w:pPr>
        <w:spacing w:after="150" w:line="240" w:lineRule="auto"/>
        <w:rPr>
          <w:rFonts w:cs="Times New Roman"/>
          <w:sz w:val="24"/>
          <w:szCs w:val="24"/>
          <w:lang w:val="ru-RU" w:eastAsia="ru-RU"/>
        </w:rPr>
      </w:pPr>
      <w:r w:rsidRPr="00A01492">
        <w:rPr>
          <w:rFonts w:cs="Times New Roman"/>
          <w:b/>
          <w:bCs/>
          <w:sz w:val="24"/>
          <w:szCs w:val="24"/>
          <w:lang w:val="ru-RU" w:eastAsia="ru-RU"/>
        </w:rPr>
        <w:t xml:space="preserve">2. </w:t>
      </w:r>
      <w:proofErr w:type="spellStart"/>
      <w:r w:rsidRPr="00A01492">
        <w:rPr>
          <w:rFonts w:cs="Times New Roman"/>
          <w:b/>
          <w:bCs/>
          <w:sz w:val="24"/>
          <w:szCs w:val="24"/>
          <w:lang w:val="ru-RU" w:eastAsia="ru-RU"/>
        </w:rPr>
        <w:t>Негізі</w:t>
      </w:r>
      <w:proofErr w:type="spellEnd"/>
      <w:r w:rsidRPr="00A01492">
        <w:rPr>
          <w:rFonts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A01492">
        <w:rPr>
          <w:rFonts w:cs="Times New Roman"/>
          <w:b/>
          <w:bCs/>
          <w:sz w:val="24"/>
          <w:szCs w:val="24"/>
          <w:lang w:val="ru-RU" w:eastAsia="ru-RU"/>
        </w:rPr>
        <w:t>бөлімі</w:t>
      </w:r>
      <w:proofErr w:type="spellEnd"/>
      <w:r w:rsidRPr="00A01492">
        <w:rPr>
          <w:rFonts w:cs="Times New Roman"/>
          <w:b/>
          <w:bCs/>
          <w:sz w:val="24"/>
          <w:szCs w:val="24"/>
          <w:lang w:val="ru-RU" w:eastAsia="ru-RU"/>
        </w:rPr>
        <w:t>/основная часть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4"/>
          <w:szCs w:val="24"/>
          <w:lang w:val="ru-RU"/>
        </w:rPr>
      </w:pPr>
      <w:r w:rsidRPr="00A01492">
        <w:rPr>
          <w:rFonts w:cs="Times New Roman"/>
          <w:color w:val="000000" w:themeColor="text1"/>
          <w:sz w:val="24"/>
          <w:szCs w:val="24"/>
          <w:lang w:val="ru-RU"/>
        </w:rPr>
        <w:t>Сегодня мы познакомим вас с предприятиями нашего города и продукцией, которую они производят.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4"/>
          <w:szCs w:val="24"/>
          <w:lang w:val="ru-RU"/>
        </w:rPr>
      </w:pPr>
      <w:r w:rsidRPr="00A01492">
        <w:rPr>
          <w:rFonts w:cs="Times New Roman"/>
          <w:color w:val="000000" w:themeColor="text1"/>
          <w:sz w:val="24"/>
          <w:szCs w:val="24"/>
          <w:lang w:val="ru-RU"/>
        </w:rPr>
        <w:t xml:space="preserve">Посмотрите, здесь нас приветствует сотрудница </w:t>
      </w:r>
      <w:proofErr w:type="spellStart"/>
      <w:r w:rsidRPr="00A01492">
        <w:rPr>
          <w:rFonts w:cs="Times New Roman"/>
          <w:color w:val="000000" w:themeColor="text1"/>
          <w:sz w:val="24"/>
          <w:szCs w:val="24"/>
          <w:lang w:val="ru-RU"/>
        </w:rPr>
        <w:t>Костанайского</w:t>
      </w:r>
      <w:proofErr w:type="spellEnd"/>
      <w:r w:rsidRPr="00A01492">
        <w:rPr>
          <w:rFonts w:cs="Times New Roman"/>
          <w:color w:val="000000" w:themeColor="text1"/>
          <w:sz w:val="24"/>
          <w:szCs w:val="24"/>
          <w:lang w:val="ru-RU"/>
        </w:rPr>
        <w:t xml:space="preserve"> молокозавода «Наш день». Здравствуйте.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4"/>
          <w:szCs w:val="24"/>
          <w:lang w:val="ru-RU"/>
        </w:rPr>
      </w:pPr>
      <w:r w:rsidRPr="00A01492">
        <w:rPr>
          <w:rFonts w:cs="Times New Roman"/>
          <w:b/>
          <w:color w:val="000000" w:themeColor="text1"/>
          <w:sz w:val="24"/>
          <w:szCs w:val="24"/>
          <w:lang w:val="ru-RU"/>
        </w:rPr>
        <w:t xml:space="preserve">1 </w:t>
      </w:r>
      <w:proofErr w:type="gramStart"/>
      <w:r w:rsidRPr="00A01492">
        <w:rPr>
          <w:rFonts w:cs="Times New Roman"/>
          <w:b/>
          <w:color w:val="000000" w:themeColor="text1"/>
          <w:sz w:val="24"/>
          <w:szCs w:val="24"/>
          <w:lang w:val="ru-RU"/>
        </w:rPr>
        <w:t>ребёнок :</w:t>
      </w:r>
      <w:proofErr w:type="gramEnd"/>
      <w:r w:rsidRPr="00A01492">
        <w:rPr>
          <w:rFonts w:cs="Times New Roman"/>
          <w:color w:val="000000" w:themeColor="text1"/>
          <w:sz w:val="24"/>
          <w:szCs w:val="24"/>
          <w:lang w:val="ru-RU"/>
        </w:rPr>
        <w:t xml:space="preserve"> Здравствуйте, меня зовут </w:t>
      </w:r>
      <w:r w:rsidR="008B5E2D" w:rsidRPr="00A01492">
        <w:rPr>
          <w:rFonts w:cs="Times New Roman"/>
          <w:color w:val="000000" w:themeColor="text1"/>
          <w:sz w:val="24"/>
          <w:szCs w:val="24"/>
          <w:lang w:val="ru-RU"/>
        </w:rPr>
        <w:t>___________</w:t>
      </w:r>
      <w:r w:rsidRPr="00A01492">
        <w:rPr>
          <w:rFonts w:cs="Times New Roman"/>
          <w:color w:val="000000" w:themeColor="text1"/>
          <w:sz w:val="24"/>
          <w:szCs w:val="24"/>
          <w:lang w:val="ru-RU"/>
        </w:rPr>
        <w:t xml:space="preserve">. Я работаю в компании </w:t>
      </w:r>
      <w:r w:rsidR="00CB301A" w:rsidRPr="00A01492">
        <w:rPr>
          <w:rFonts w:cs="Times New Roman"/>
          <w:color w:val="000000" w:themeColor="text1"/>
          <w:sz w:val="24"/>
          <w:szCs w:val="24"/>
          <w:lang w:val="ru-RU"/>
        </w:rPr>
        <w:t>«</w:t>
      </w:r>
      <w:r w:rsidRPr="00A01492">
        <w:rPr>
          <w:rFonts w:cs="Times New Roman"/>
          <w:color w:val="000000" w:themeColor="text1"/>
          <w:sz w:val="24"/>
          <w:szCs w:val="24"/>
          <w:lang w:val="ru-RU"/>
        </w:rPr>
        <w:t>Новый день</w:t>
      </w:r>
      <w:r w:rsidR="00CB301A" w:rsidRPr="00A01492">
        <w:rPr>
          <w:rFonts w:cs="Times New Roman"/>
          <w:color w:val="000000" w:themeColor="text1"/>
          <w:sz w:val="24"/>
          <w:szCs w:val="24"/>
          <w:lang w:val="ru-RU"/>
        </w:rPr>
        <w:t>»</w:t>
      </w:r>
      <w:r w:rsidRPr="00A01492">
        <w:rPr>
          <w:rFonts w:cs="Times New Roman"/>
          <w:color w:val="000000" w:themeColor="text1"/>
          <w:sz w:val="24"/>
          <w:szCs w:val="24"/>
          <w:lang w:val="ru-RU"/>
        </w:rPr>
        <w:t>. Мы из молока делаем молочные продукты.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4"/>
          <w:szCs w:val="24"/>
          <w:lang w:val="ru-RU"/>
        </w:rPr>
      </w:pPr>
      <w:r w:rsidRPr="00A01492">
        <w:rPr>
          <w:rFonts w:cs="Times New Roman"/>
          <w:b/>
          <w:color w:val="000000" w:themeColor="text1"/>
          <w:sz w:val="24"/>
          <w:szCs w:val="24"/>
          <w:u w:val="single"/>
          <w:lang w:val="ru-RU"/>
        </w:rPr>
        <w:t>Воспитатель:</w:t>
      </w:r>
      <w:r w:rsidRPr="00A01492">
        <w:rPr>
          <w:rFonts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4"/>
          <w:szCs w:val="24"/>
          <w:lang w:val="ru-RU"/>
        </w:rPr>
      </w:pPr>
      <w:r w:rsidRPr="00A01492">
        <w:rPr>
          <w:rFonts w:cs="Times New Roman"/>
          <w:color w:val="000000" w:themeColor="text1"/>
          <w:sz w:val="24"/>
          <w:szCs w:val="24"/>
          <w:lang w:val="ru-RU"/>
        </w:rPr>
        <w:t xml:space="preserve">За </w:t>
      </w:r>
      <w:r w:rsidR="00EE3189" w:rsidRPr="00A01492">
        <w:rPr>
          <w:rFonts w:cs="Times New Roman"/>
          <w:color w:val="000000" w:themeColor="text1"/>
          <w:sz w:val="24"/>
          <w:szCs w:val="24"/>
          <w:lang w:val="ru-RU"/>
        </w:rPr>
        <w:t>нашим городом</w:t>
      </w:r>
      <w:r w:rsidRPr="00A01492">
        <w:rPr>
          <w:rFonts w:cs="Times New Roman"/>
          <w:color w:val="000000" w:themeColor="text1"/>
          <w:sz w:val="24"/>
          <w:szCs w:val="24"/>
          <w:lang w:val="ru-RU"/>
        </w:rPr>
        <w:t xml:space="preserve"> есть фермы. (картинка)</w:t>
      </w:r>
      <w:r w:rsidR="008B5E2D" w:rsidRPr="00A01492">
        <w:rPr>
          <w:rFonts w:cs="Times New Roman"/>
          <w:color w:val="000000" w:themeColor="text1"/>
          <w:sz w:val="24"/>
          <w:szCs w:val="24"/>
          <w:lang w:val="ru-RU"/>
        </w:rPr>
        <w:t>,</w:t>
      </w:r>
      <w:r w:rsidR="00EE3189" w:rsidRPr="00A01492">
        <w:rPr>
          <w:rFonts w:cs="Times New Roman"/>
          <w:color w:val="000000" w:themeColor="text1"/>
          <w:sz w:val="24"/>
          <w:szCs w:val="24"/>
          <w:lang w:val="ru-RU"/>
        </w:rPr>
        <w:t xml:space="preserve"> </w:t>
      </w:r>
      <w:r w:rsidR="008B5E2D" w:rsidRPr="00A01492">
        <w:rPr>
          <w:rFonts w:cs="Times New Roman"/>
          <w:color w:val="000000" w:themeColor="text1"/>
          <w:sz w:val="24"/>
          <w:szCs w:val="24"/>
          <w:lang w:val="ru-RU"/>
        </w:rPr>
        <w:t>г</w:t>
      </w:r>
      <w:r w:rsidRPr="00A01492">
        <w:rPr>
          <w:rFonts w:cs="Times New Roman"/>
          <w:color w:val="000000" w:themeColor="text1"/>
          <w:sz w:val="24"/>
          <w:szCs w:val="24"/>
          <w:lang w:val="ru-RU"/>
        </w:rPr>
        <w:t>де фермеры разводят коров. (картинка)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4"/>
          <w:szCs w:val="24"/>
          <w:lang w:val="ru-RU"/>
        </w:rPr>
      </w:pPr>
      <w:r w:rsidRPr="00A01492">
        <w:rPr>
          <w:rFonts w:cs="Times New Roman"/>
          <w:color w:val="000000" w:themeColor="text1"/>
          <w:sz w:val="24"/>
          <w:szCs w:val="24"/>
          <w:lang w:val="ru-RU"/>
        </w:rPr>
        <w:t xml:space="preserve">Они ухаживают за ними: </w:t>
      </w:r>
      <w:r w:rsidR="00CB301A" w:rsidRPr="00A01492">
        <w:rPr>
          <w:rFonts w:cs="Times New Roman"/>
          <w:color w:val="000000" w:themeColor="text1"/>
          <w:sz w:val="24"/>
          <w:szCs w:val="24"/>
          <w:lang w:val="ru-RU"/>
        </w:rPr>
        <w:t>строят коровники, кормят</w:t>
      </w:r>
      <w:r w:rsidR="008B5E2D" w:rsidRPr="00A01492">
        <w:rPr>
          <w:rFonts w:cs="Times New Roman"/>
          <w:color w:val="000000" w:themeColor="text1"/>
          <w:sz w:val="24"/>
          <w:szCs w:val="24"/>
          <w:lang w:val="ru-RU"/>
        </w:rPr>
        <w:t>, лечат, и доя</w:t>
      </w:r>
      <w:r w:rsidRPr="00A01492">
        <w:rPr>
          <w:rFonts w:cs="Times New Roman"/>
          <w:color w:val="000000" w:themeColor="text1"/>
          <w:sz w:val="24"/>
          <w:szCs w:val="24"/>
          <w:lang w:val="ru-RU"/>
        </w:rPr>
        <w:t>т. (молоко в стакане).</w:t>
      </w:r>
      <w:r w:rsidR="008B5E2D" w:rsidRPr="00A01492">
        <w:rPr>
          <w:rFonts w:cs="Times New Roman"/>
          <w:color w:val="000000" w:themeColor="text1"/>
          <w:sz w:val="24"/>
          <w:szCs w:val="24"/>
          <w:lang w:val="ru-RU"/>
        </w:rPr>
        <w:t xml:space="preserve"> </w:t>
      </w:r>
      <w:r w:rsidRPr="00A01492">
        <w:rPr>
          <w:rFonts w:cs="Times New Roman"/>
          <w:color w:val="000000" w:themeColor="text1"/>
          <w:sz w:val="24"/>
          <w:szCs w:val="24"/>
          <w:lang w:val="ru-RU"/>
        </w:rPr>
        <w:t xml:space="preserve">Молоко </w:t>
      </w:r>
      <w:r w:rsidR="00046F09" w:rsidRPr="00A01492">
        <w:rPr>
          <w:rFonts w:cs="Times New Roman"/>
          <w:color w:val="000000" w:themeColor="text1"/>
          <w:sz w:val="24"/>
          <w:szCs w:val="24"/>
          <w:lang w:val="ru-RU"/>
        </w:rPr>
        <w:t xml:space="preserve">(по </w:t>
      </w:r>
      <w:proofErr w:type="spellStart"/>
      <w:r w:rsidR="00EE3189" w:rsidRPr="00A01492">
        <w:rPr>
          <w:rFonts w:cs="Times New Roman"/>
          <w:color w:val="000000" w:themeColor="text1"/>
          <w:sz w:val="24"/>
          <w:szCs w:val="24"/>
          <w:lang w:val="ru-RU"/>
        </w:rPr>
        <w:t>казахски</w:t>
      </w:r>
      <w:proofErr w:type="spellEnd"/>
      <w:r w:rsidR="00EE3189" w:rsidRPr="00A01492">
        <w:rPr>
          <w:rFonts w:cs="Times New Roman"/>
          <w:color w:val="000000" w:themeColor="text1"/>
          <w:sz w:val="24"/>
          <w:szCs w:val="24"/>
          <w:lang w:val="ru-RU"/>
        </w:rPr>
        <w:t xml:space="preserve">- </w:t>
      </w:r>
      <w:proofErr w:type="gramStart"/>
      <w:r w:rsidR="00EE3189" w:rsidRPr="00A01492">
        <w:rPr>
          <w:rFonts w:cs="Times New Roman"/>
          <w:bCs/>
          <w:color w:val="000000" w:themeColor="text1"/>
          <w:sz w:val="24"/>
          <w:szCs w:val="24"/>
          <w:lang w:val="kk-KZ" w:eastAsia="ru-RU"/>
        </w:rPr>
        <w:t>сүт</w:t>
      </w:r>
      <w:r w:rsidR="00EE3189" w:rsidRPr="00A01492">
        <w:rPr>
          <w:rFonts w:cs="Times New Roman"/>
          <w:color w:val="000000" w:themeColor="text1"/>
          <w:sz w:val="24"/>
          <w:szCs w:val="24"/>
          <w:lang w:val="ru-RU"/>
        </w:rPr>
        <w:t xml:space="preserve"> )</w:t>
      </w:r>
      <w:proofErr w:type="gramEnd"/>
      <w:r w:rsidR="00CB301A" w:rsidRPr="00A01492">
        <w:rPr>
          <w:rFonts w:cs="Times New Roman"/>
          <w:color w:val="000000" w:themeColor="text1"/>
          <w:sz w:val="24"/>
          <w:szCs w:val="24"/>
          <w:lang w:val="ru-RU"/>
        </w:rPr>
        <w:t xml:space="preserve"> </w:t>
      </w:r>
      <w:r w:rsidRPr="00A01492">
        <w:rPr>
          <w:rFonts w:cs="Times New Roman"/>
          <w:color w:val="000000" w:themeColor="text1"/>
          <w:sz w:val="24"/>
          <w:szCs w:val="24"/>
          <w:lang w:val="ru-RU"/>
        </w:rPr>
        <w:t>собирают в большие бочки- бидоны. На ферму приезжает машина – молоковоз, в нее сливают всё молоко и везут к нам. (картинка)</w:t>
      </w:r>
    </w:p>
    <w:p w:rsidR="008B5E2D" w:rsidRPr="00A01492" w:rsidRDefault="008B5E2D" w:rsidP="00EA581C">
      <w:pPr>
        <w:shd w:val="clear" w:color="auto" w:fill="FFFFFF"/>
        <w:spacing w:after="0" w:line="240" w:lineRule="auto"/>
        <w:rPr>
          <w:rFonts w:cs="Times New Roman"/>
          <w:b/>
          <w:color w:val="000000" w:themeColor="text1"/>
          <w:sz w:val="24"/>
          <w:szCs w:val="24"/>
          <w:lang w:val="ru-RU"/>
        </w:rPr>
      </w:pPr>
      <w:r w:rsidRPr="00A01492">
        <w:rPr>
          <w:rFonts w:cs="Times New Roman"/>
          <w:b/>
          <w:color w:val="000000" w:themeColor="text1"/>
          <w:sz w:val="24"/>
          <w:szCs w:val="24"/>
          <w:lang w:val="ru-RU"/>
        </w:rPr>
        <w:t xml:space="preserve">1 ребенок: 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000000" w:themeColor="text1"/>
          <w:sz w:val="24"/>
          <w:szCs w:val="24"/>
          <w:lang w:val="ru-RU" w:eastAsia="ru-RU"/>
        </w:rPr>
      </w:pPr>
      <w:r w:rsidRPr="00A01492">
        <w:rPr>
          <w:rFonts w:cs="Times New Roman"/>
          <w:color w:val="000000" w:themeColor="text1"/>
          <w:sz w:val="24"/>
          <w:szCs w:val="24"/>
          <w:lang w:val="ru-RU"/>
        </w:rPr>
        <w:t>На заводе молоко про</w:t>
      </w:r>
      <w:r w:rsidR="00CB301A" w:rsidRPr="00A01492">
        <w:rPr>
          <w:rFonts w:cs="Times New Roman"/>
          <w:color w:val="000000" w:themeColor="text1"/>
          <w:sz w:val="24"/>
          <w:szCs w:val="24"/>
          <w:lang w:val="ru-RU"/>
        </w:rPr>
        <w:t>веряют, чтобы оно было свежее, вкусное и полезное. П</w:t>
      </w:r>
      <w:r w:rsidRPr="00A01492">
        <w:rPr>
          <w:rFonts w:cs="Times New Roman"/>
          <w:color w:val="000000" w:themeColor="text1"/>
          <w:sz w:val="24"/>
          <w:szCs w:val="24"/>
          <w:lang w:val="ru-RU"/>
        </w:rPr>
        <w:t xml:space="preserve">отом делают из него молочные продукты (показывает на столе продукты) кефир, ряженка, снежок, йогурт, сметану, творог, масло. </w:t>
      </w:r>
    </w:p>
    <w:p w:rsidR="00217B08" w:rsidRPr="00A01492" w:rsidRDefault="00217B08" w:rsidP="00EA581C">
      <w:pPr>
        <w:pStyle w:val="aff8"/>
        <w:shd w:val="clear" w:color="auto" w:fill="FFFFFF"/>
        <w:spacing w:before="30" w:beforeAutospacing="0" w:after="30" w:afterAutospacing="0"/>
        <w:rPr>
          <w:color w:val="000000"/>
        </w:rPr>
      </w:pPr>
      <w:r w:rsidRPr="00A01492">
        <w:rPr>
          <w:b/>
          <w:bCs/>
          <w:color w:val="000000"/>
        </w:rPr>
        <w:t>Есть у нас продукт особый,</w:t>
      </w:r>
    </w:p>
    <w:p w:rsidR="00217B08" w:rsidRPr="00A01492" w:rsidRDefault="00217B08" w:rsidP="00EA581C">
      <w:pPr>
        <w:shd w:val="clear" w:color="auto" w:fill="FFFFFF"/>
        <w:spacing w:before="30" w:after="30" w:line="240" w:lineRule="auto"/>
        <w:rPr>
          <w:rFonts w:cs="Times New Roman"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color w:val="000000"/>
          <w:sz w:val="24"/>
          <w:szCs w:val="24"/>
          <w:lang w:val="ru-RU" w:eastAsia="ru-RU"/>
        </w:rPr>
        <w:t>Он зовется молоко.</w:t>
      </w:r>
    </w:p>
    <w:p w:rsidR="00217B08" w:rsidRPr="00A01492" w:rsidRDefault="00217B08" w:rsidP="00EA581C">
      <w:pPr>
        <w:shd w:val="clear" w:color="auto" w:fill="FFFFFF"/>
        <w:spacing w:before="30" w:after="30" w:line="240" w:lineRule="auto"/>
        <w:rPr>
          <w:rFonts w:cs="Times New Roman"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color w:val="000000"/>
          <w:sz w:val="24"/>
          <w:szCs w:val="24"/>
          <w:lang w:val="ru-RU" w:eastAsia="ru-RU"/>
        </w:rPr>
        <w:t>Ты возьми его, попробуй-</w:t>
      </w:r>
    </w:p>
    <w:p w:rsidR="00217B08" w:rsidRPr="00A01492" w:rsidRDefault="00217B08" w:rsidP="00EA581C">
      <w:pPr>
        <w:shd w:val="clear" w:color="auto" w:fill="FFFFFF"/>
        <w:spacing w:before="30" w:after="30" w:line="240" w:lineRule="auto"/>
        <w:rPr>
          <w:rFonts w:cs="Times New Roman"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color w:val="000000"/>
          <w:sz w:val="24"/>
          <w:szCs w:val="24"/>
          <w:lang w:val="ru-RU" w:eastAsia="ru-RU"/>
        </w:rPr>
        <w:t>С ним расстаться нелегко.</w:t>
      </w:r>
    </w:p>
    <w:p w:rsidR="00217B08" w:rsidRPr="00A01492" w:rsidRDefault="00217B08" w:rsidP="00EA581C">
      <w:pPr>
        <w:shd w:val="clear" w:color="auto" w:fill="FFFFFF"/>
        <w:spacing w:before="30" w:after="30" w:line="240" w:lineRule="auto"/>
        <w:rPr>
          <w:rFonts w:cs="Times New Roman"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color w:val="000000"/>
          <w:sz w:val="24"/>
          <w:szCs w:val="24"/>
          <w:lang w:val="ru-RU" w:eastAsia="ru-RU"/>
        </w:rPr>
        <w:t>И девчонке, и мальчишке</w:t>
      </w:r>
    </w:p>
    <w:p w:rsidR="00217B08" w:rsidRPr="00A01492" w:rsidRDefault="00217B08" w:rsidP="00EA581C">
      <w:pPr>
        <w:shd w:val="clear" w:color="auto" w:fill="FFFFFF"/>
        <w:spacing w:before="30" w:after="30" w:line="240" w:lineRule="auto"/>
        <w:rPr>
          <w:rFonts w:cs="Times New Roman"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color w:val="000000"/>
          <w:sz w:val="24"/>
          <w:szCs w:val="24"/>
          <w:lang w:val="ru-RU" w:eastAsia="ru-RU"/>
        </w:rPr>
        <w:t>Силу молоко дает.</w:t>
      </w:r>
    </w:p>
    <w:p w:rsidR="00217B08" w:rsidRPr="00A01492" w:rsidRDefault="00217B08" w:rsidP="00EA581C">
      <w:pPr>
        <w:shd w:val="clear" w:color="auto" w:fill="FFFFFF"/>
        <w:spacing w:before="30" w:after="30" w:line="240" w:lineRule="auto"/>
        <w:rPr>
          <w:rFonts w:cs="Times New Roman"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color w:val="000000"/>
          <w:sz w:val="24"/>
          <w:szCs w:val="24"/>
          <w:lang w:val="ru-RU" w:eastAsia="ru-RU"/>
        </w:rPr>
        <w:t>Будешь пить его по кружке,</w:t>
      </w:r>
    </w:p>
    <w:p w:rsidR="00217B08" w:rsidRPr="00A01492" w:rsidRDefault="00217B08" w:rsidP="00EA581C">
      <w:pPr>
        <w:shd w:val="clear" w:color="auto" w:fill="FFFFFF"/>
        <w:spacing w:before="30" w:after="30" w:line="240" w:lineRule="auto"/>
        <w:rPr>
          <w:rFonts w:cs="Times New Roman"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color w:val="000000"/>
          <w:sz w:val="24"/>
          <w:szCs w:val="24"/>
          <w:lang w:val="ru-RU" w:eastAsia="ru-RU"/>
        </w:rPr>
        <w:lastRenderedPageBreak/>
        <w:t>И здоровье- круглый год.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b/>
          <w:color w:val="000000"/>
          <w:sz w:val="24"/>
          <w:szCs w:val="24"/>
          <w:lang w:val="ru-RU" w:eastAsia="ru-RU"/>
        </w:rPr>
      </w:pP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b/>
          <w:color w:val="000000"/>
          <w:sz w:val="24"/>
          <w:szCs w:val="24"/>
          <w:u w:val="single"/>
          <w:lang w:val="ru-RU" w:eastAsia="ru-RU"/>
        </w:rPr>
      </w:pPr>
      <w:r w:rsidRPr="00A01492">
        <w:rPr>
          <w:rFonts w:cs="Times New Roman"/>
          <w:b/>
          <w:color w:val="000000"/>
          <w:sz w:val="24"/>
          <w:szCs w:val="24"/>
          <w:u w:val="single"/>
          <w:lang w:val="ru-RU" w:eastAsia="ru-RU"/>
        </w:rPr>
        <w:t>Воспитатель:</w:t>
      </w:r>
    </w:p>
    <w:p w:rsidR="00217B08" w:rsidRPr="00A01492" w:rsidRDefault="00DA5EF6" w:rsidP="00EA581C">
      <w:pPr>
        <w:shd w:val="clear" w:color="auto" w:fill="FFFFFF"/>
        <w:spacing w:after="0" w:line="240" w:lineRule="auto"/>
        <w:rPr>
          <w:rFonts w:cs="Times New Roman"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color w:val="000000"/>
          <w:sz w:val="24"/>
          <w:szCs w:val="24"/>
          <w:lang w:val="ru-RU" w:eastAsia="ru-RU"/>
        </w:rPr>
        <w:t>Подойдём к следующему столу, з</w:t>
      </w:r>
      <w:r w:rsidR="00217B08" w:rsidRPr="00A01492">
        <w:rPr>
          <w:rFonts w:cs="Times New Roman"/>
          <w:color w:val="000000"/>
          <w:sz w:val="24"/>
          <w:szCs w:val="24"/>
          <w:lang w:val="ru-RU" w:eastAsia="ru-RU"/>
        </w:rPr>
        <w:t>десь нас встречает сотрудник</w:t>
      </w:r>
      <w:r w:rsidR="00EE3189" w:rsidRPr="00A01492">
        <w:rPr>
          <w:rFonts w:cs="Times New Roman"/>
          <w:color w:val="000000"/>
          <w:sz w:val="24"/>
          <w:szCs w:val="24"/>
          <w:lang w:val="ru-RU" w:eastAsia="ru-RU"/>
        </w:rPr>
        <w:t xml:space="preserve"> (по- </w:t>
      </w:r>
      <w:proofErr w:type="spellStart"/>
      <w:r w:rsidR="00EE3189" w:rsidRPr="00A01492">
        <w:rPr>
          <w:rFonts w:cs="Times New Roman"/>
          <w:color w:val="000000"/>
          <w:sz w:val="24"/>
          <w:szCs w:val="24"/>
          <w:lang w:val="ru-RU" w:eastAsia="ru-RU"/>
        </w:rPr>
        <w:t>казахски</w:t>
      </w:r>
      <w:proofErr w:type="spellEnd"/>
      <w:r w:rsidR="00EE3189" w:rsidRPr="00A01492">
        <w:rPr>
          <w:rFonts w:cs="Times New Roman"/>
          <w:color w:val="000000"/>
          <w:sz w:val="24"/>
          <w:szCs w:val="24"/>
          <w:lang w:val="ru-RU" w:eastAsia="ru-RU"/>
        </w:rPr>
        <w:t>-</w:t>
      </w:r>
      <w:r w:rsidR="00217B08" w:rsidRPr="00A01492">
        <w:rPr>
          <w:rFonts w:cs="Times New Roman"/>
          <w:color w:val="000000"/>
          <w:sz w:val="24"/>
          <w:szCs w:val="24"/>
          <w:lang w:val="ru-RU" w:eastAsia="ru-RU"/>
        </w:rPr>
        <w:t xml:space="preserve"> </w:t>
      </w:r>
      <w:r w:rsidR="00EE3189" w:rsidRPr="00A01492">
        <w:rPr>
          <w:rFonts w:cs="Times New Roman"/>
          <w:bCs/>
          <w:color w:val="000000" w:themeColor="text1"/>
          <w:sz w:val="24"/>
          <w:szCs w:val="24"/>
          <w:lang w:val="kk-KZ" w:eastAsia="ru-RU"/>
        </w:rPr>
        <w:t>құрылысшы)</w:t>
      </w:r>
      <w:r w:rsidR="00EE3189" w:rsidRPr="00A01492">
        <w:rPr>
          <w:rFonts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217B08" w:rsidRPr="00A01492">
        <w:rPr>
          <w:rFonts w:cs="Times New Roman"/>
          <w:color w:val="000000"/>
          <w:sz w:val="24"/>
          <w:szCs w:val="24"/>
          <w:lang w:val="ru-RU" w:eastAsia="ru-RU"/>
        </w:rPr>
        <w:t>Костанайской</w:t>
      </w:r>
      <w:proofErr w:type="spellEnd"/>
      <w:r w:rsidR="00217B08" w:rsidRPr="00A01492">
        <w:rPr>
          <w:rFonts w:cs="Times New Roman"/>
          <w:color w:val="000000"/>
          <w:sz w:val="24"/>
          <w:szCs w:val="24"/>
          <w:lang w:val="ru-RU" w:eastAsia="ru-RU"/>
        </w:rPr>
        <w:t xml:space="preserve"> строительной фирмы БК-строй.</w:t>
      </w:r>
      <w:r w:rsidR="00EE3189" w:rsidRPr="00A01492">
        <w:rPr>
          <w:rFonts w:cs="Times New Roman"/>
          <w:b/>
          <w:bCs/>
          <w:color w:val="000000" w:themeColor="text1"/>
          <w:sz w:val="24"/>
          <w:szCs w:val="24"/>
          <w:lang w:val="kk-KZ" w:eastAsia="ru-RU"/>
        </w:rPr>
        <w:t xml:space="preserve"> 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b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b/>
          <w:color w:val="000000"/>
          <w:sz w:val="24"/>
          <w:szCs w:val="24"/>
          <w:lang w:val="ru-RU" w:eastAsia="ru-RU"/>
        </w:rPr>
        <w:t>2 ребёнок: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color w:val="000000"/>
          <w:sz w:val="24"/>
          <w:szCs w:val="24"/>
          <w:lang w:val="ru-RU" w:eastAsia="ru-RU"/>
        </w:rPr>
        <w:t>Зд</w:t>
      </w:r>
      <w:r w:rsidR="00CB301A" w:rsidRPr="00A01492">
        <w:rPr>
          <w:rFonts w:cs="Times New Roman"/>
          <w:color w:val="000000"/>
          <w:sz w:val="24"/>
          <w:szCs w:val="24"/>
          <w:lang w:val="ru-RU" w:eastAsia="ru-RU"/>
        </w:rPr>
        <w:t>равствуйте, меня зовут_______</w:t>
      </w:r>
      <w:r w:rsidRPr="00A01492">
        <w:rPr>
          <w:rFonts w:cs="Times New Roman"/>
          <w:color w:val="000000"/>
          <w:sz w:val="24"/>
          <w:szCs w:val="24"/>
          <w:lang w:val="ru-RU" w:eastAsia="ru-RU"/>
        </w:rPr>
        <w:t xml:space="preserve">. Я работаю в компании </w:t>
      </w:r>
      <w:r w:rsidR="00CB301A" w:rsidRPr="00A01492">
        <w:rPr>
          <w:rFonts w:cs="Times New Roman"/>
          <w:color w:val="000000"/>
          <w:sz w:val="24"/>
          <w:szCs w:val="24"/>
          <w:lang w:val="ru-RU" w:eastAsia="ru-RU"/>
        </w:rPr>
        <w:t>«</w:t>
      </w:r>
      <w:r w:rsidRPr="00A01492">
        <w:rPr>
          <w:rFonts w:cs="Times New Roman"/>
          <w:color w:val="000000"/>
          <w:sz w:val="24"/>
          <w:szCs w:val="24"/>
          <w:lang w:val="ru-RU" w:eastAsia="ru-RU"/>
        </w:rPr>
        <w:t>БК – строй</w:t>
      </w:r>
      <w:r w:rsidR="00CB301A" w:rsidRPr="00A01492">
        <w:rPr>
          <w:rFonts w:cs="Times New Roman"/>
          <w:color w:val="000000"/>
          <w:sz w:val="24"/>
          <w:szCs w:val="24"/>
          <w:lang w:val="ru-RU" w:eastAsia="ru-RU"/>
        </w:rPr>
        <w:t>»</w:t>
      </w:r>
      <w:r w:rsidRPr="00A01492">
        <w:rPr>
          <w:rFonts w:cs="Times New Roman"/>
          <w:color w:val="000000"/>
          <w:sz w:val="24"/>
          <w:szCs w:val="24"/>
          <w:lang w:val="ru-RU" w:eastAsia="ru-RU"/>
        </w:rPr>
        <w:t>. Мы придумываем и строим дома.</w:t>
      </w:r>
      <w:r w:rsidR="00EE3189" w:rsidRPr="00A01492">
        <w:rPr>
          <w:rFonts w:cs="Times New Roman"/>
          <w:b/>
          <w:bCs/>
          <w:color w:val="000000" w:themeColor="text1"/>
          <w:sz w:val="24"/>
          <w:szCs w:val="24"/>
          <w:lang w:val="kk-KZ" w:eastAsia="ru-RU"/>
        </w:rPr>
        <w:t xml:space="preserve"> </w:t>
      </w:r>
      <w:r w:rsidR="00EE3189" w:rsidRPr="00A01492">
        <w:rPr>
          <w:rFonts w:cs="Times New Roman"/>
          <w:bCs/>
          <w:color w:val="000000" w:themeColor="text1"/>
          <w:sz w:val="24"/>
          <w:szCs w:val="24"/>
          <w:lang w:val="kk-KZ" w:eastAsia="ru-RU"/>
        </w:rPr>
        <w:t>(По- казахски -үй</w:t>
      </w:r>
      <w:r w:rsidR="00EE3189" w:rsidRPr="00A01492">
        <w:rPr>
          <w:rFonts w:cs="Times New Roman"/>
          <w:color w:val="000000"/>
          <w:sz w:val="24"/>
          <w:szCs w:val="24"/>
          <w:lang w:val="ru-RU" w:eastAsia="ru-RU"/>
        </w:rPr>
        <w:t xml:space="preserve"> )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b/>
          <w:color w:val="000000"/>
          <w:sz w:val="24"/>
          <w:szCs w:val="24"/>
          <w:u w:val="single"/>
          <w:lang w:val="ru-RU" w:eastAsia="ru-RU"/>
        </w:rPr>
        <w:t>Воспитатель:</w:t>
      </w:r>
      <w:r w:rsidRPr="00A01492">
        <w:rPr>
          <w:rFonts w:cs="Times New Roman"/>
          <w:color w:val="000000"/>
          <w:sz w:val="24"/>
          <w:szCs w:val="24"/>
          <w:lang w:val="ru-RU" w:eastAsia="ru-RU"/>
        </w:rPr>
        <w:t xml:space="preserve"> Ребята, что ещё строят строители компании </w:t>
      </w:r>
      <w:r w:rsidR="00CB301A" w:rsidRPr="00A01492">
        <w:rPr>
          <w:rFonts w:cs="Times New Roman"/>
          <w:color w:val="000000"/>
          <w:sz w:val="24"/>
          <w:szCs w:val="24"/>
          <w:lang w:val="ru-RU" w:eastAsia="ru-RU"/>
        </w:rPr>
        <w:t>«</w:t>
      </w:r>
      <w:r w:rsidRPr="00A01492">
        <w:rPr>
          <w:rFonts w:cs="Times New Roman"/>
          <w:color w:val="000000"/>
          <w:sz w:val="24"/>
          <w:szCs w:val="24"/>
          <w:lang w:val="ru-RU" w:eastAsia="ru-RU"/>
        </w:rPr>
        <w:t>БК</w:t>
      </w:r>
      <w:r w:rsidR="00CB301A" w:rsidRPr="00A01492">
        <w:rPr>
          <w:rFonts w:cs="Times New Roman"/>
          <w:color w:val="000000"/>
          <w:sz w:val="24"/>
          <w:szCs w:val="24"/>
          <w:lang w:val="ru-RU" w:eastAsia="ru-RU"/>
        </w:rPr>
        <w:t>-</w:t>
      </w:r>
      <w:r w:rsidRPr="00A01492">
        <w:rPr>
          <w:rFonts w:cs="Times New Roman"/>
          <w:color w:val="000000"/>
          <w:sz w:val="24"/>
          <w:szCs w:val="24"/>
          <w:lang w:val="ru-RU" w:eastAsia="ru-RU"/>
        </w:rPr>
        <w:t xml:space="preserve"> строй</w:t>
      </w:r>
      <w:r w:rsidR="00CB301A" w:rsidRPr="00A01492">
        <w:rPr>
          <w:rFonts w:cs="Times New Roman"/>
          <w:color w:val="000000"/>
          <w:sz w:val="24"/>
          <w:szCs w:val="24"/>
          <w:lang w:val="ru-RU" w:eastAsia="ru-RU"/>
        </w:rPr>
        <w:t>»</w:t>
      </w:r>
      <w:r w:rsidRPr="00A01492">
        <w:rPr>
          <w:rFonts w:cs="Times New Roman"/>
          <w:color w:val="000000"/>
          <w:sz w:val="24"/>
          <w:szCs w:val="24"/>
          <w:lang w:val="ru-RU" w:eastAsia="ru-RU"/>
        </w:rPr>
        <w:t>?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b/>
          <w:color w:val="000000"/>
          <w:sz w:val="24"/>
          <w:szCs w:val="24"/>
          <w:lang w:val="ru-RU" w:eastAsia="ru-RU"/>
        </w:rPr>
        <w:t xml:space="preserve">Дети: </w:t>
      </w:r>
      <w:r w:rsidRPr="00A01492">
        <w:rPr>
          <w:rFonts w:cs="Times New Roman"/>
          <w:color w:val="000000"/>
          <w:sz w:val="24"/>
          <w:szCs w:val="24"/>
          <w:lang w:val="ru-RU" w:eastAsia="ru-RU"/>
        </w:rPr>
        <w:t xml:space="preserve">магазины, садики, </w:t>
      </w:r>
      <w:proofErr w:type="gramStart"/>
      <w:r w:rsidRPr="00A01492">
        <w:rPr>
          <w:rFonts w:cs="Times New Roman"/>
          <w:color w:val="000000"/>
          <w:sz w:val="24"/>
          <w:szCs w:val="24"/>
          <w:lang w:val="ru-RU" w:eastAsia="ru-RU"/>
        </w:rPr>
        <w:t>школы….</w:t>
      </w:r>
      <w:proofErr w:type="gramEnd"/>
      <w:r w:rsidRPr="00A01492">
        <w:rPr>
          <w:rFonts w:cs="Times New Roman"/>
          <w:color w:val="000000"/>
          <w:sz w:val="24"/>
          <w:szCs w:val="24"/>
          <w:lang w:val="ru-RU" w:eastAsia="ru-RU"/>
        </w:rPr>
        <w:t>.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color w:val="000000"/>
          <w:sz w:val="24"/>
          <w:szCs w:val="24"/>
          <w:lang w:val="ru-RU" w:eastAsia="ru-RU"/>
        </w:rPr>
        <w:t>Чтобы построить дом, сначала архитекторы рисуют его на листе, потом создают макет. (показывает на макеты), а потом уже строят дом.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b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b/>
          <w:color w:val="000000"/>
          <w:sz w:val="24"/>
          <w:szCs w:val="24"/>
          <w:lang w:val="ru-RU" w:eastAsia="ru-RU"/>
        </w:rPr>
        <w:t xml:space="preserve">2 </w:t>
      </w:r>
      <w:proofErr w:type="gramStart"/>
      <w:r w:rsidRPr="00A01492">
        <w:rPr>
          <w:rFonts w:cs="Times New Roman"/>
          <w:b/>
          <w:color w:val="000000"/>
          <w:sz w:val="24"/>
          <w:szCs w:val="24"/>
          <w:lang w:val="ru-RU" w:eastAsia="ru-RU"/>
        </w:rPr>
        <w:t>Ребенок :</w:t>
      </w:r>
      <w:proofErr w:type="gramEnd"/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sz w:val="24"/>
          <w:szCs w:val="24"/>
          <w:lang w:val="ru-RU" w:eastAsia="ru-RU"/>
        </w:rPr>
      </w:pPr>
      <w:r w:rsidRPr="00A01492">
        <w:rPr>
          <w:rFonts w:cs="Times New Roman"/>
          <w:sz w:val="24"/>
          <w:szCs w:val="24"/>
          <w:lang w:val="ru-RU" w:eastAsia="ru-RU"/>
        </w:rPr>
        <w:t>Посмотрите: это дом-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sz w:val="24"/>
          <w:szCs w:val="24"/>
          <w:lang w:val="ru-RU" w:eastAsia="ru-RU"/>
        </w:rPr>
      </w:pPr>
      <w:r w:rsidRPr="00A01492">
        <w:rPr>
          <w:rFonts w:cs="Times New Roman"/>
          <w:sz w:val="24"/>
          <w:szCs w:val="24"/>
          <w:lang w:val="ru-RU" w:eastAsia="ru-RU"/>
        </w:rPr>
        <w:t>С крышей, дверью и окном,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sz w:val="24"/>
          <w:szCs w:val="24"/>
          <w:lang w:val="ru-RU" w:eastAsia="ru-RU"/>
        </w:rPr>
      </w:pPr>
      <w:r w:rsidRPr="00A01492">
        <w:rPr>
          <w:rFonts w:cs="Times New Roman"/>
          <w:sz w:val="24"/>
          <w:szCs w:val="24"/>
          <w:lang w:val="ru-RU" w:eastAsia="ru-RU"/>
        </w:rPr>
        <w:t>И с крылечком, и с трубой,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sz w:val="24"/>
          <w:szCs w:val="24"/>
          <w:lang w:val="ru-RU" w:eastAsia="ru-RU"/>
        </w:rPr>
      </w:pPr>
      <w:r w:rsidRPr="00A01492">
        <w:rPr>
          <w:rFonts w:cs="Times New Roman"/>
          <w:sz w:val="24"/>
          <w:szCs w:val="24"/>
          <w:lang w:val="ru-RU" w:eastAsia="ru-RU"/>
        </w:rPr>
        <w:t>Цвет у дома – голубой.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b/>
          <w:color w:val="000000"/>
          <w:sz w:val="24"/>
          <w:szCs w:val="24"/>
          <w:lang w:val="ru-RU" w:eastAsia="ru-RU"/>
        </w:rPr>
      </w:pP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b/>
          <w:color w:val="000000"/>
          <w:sz w:val="24"/>
          <w:szCs w:val="24"/>
          <w:u w:val="single"/>
          <w:lang w:val="ru-RU" w:eastAsia="ru-RU"/>
        </w:rPr>
      </w:pPr>
      <w:r w:rsidRPr="00A01492">
        <w:rPr>
          <w:rFonts w:cs="Times New Roman"/>
          <w:b/>
          <w:color w:val="000000"/>
          <w:sz w:val="24"/>
          <w:szCs w:val="24"/>
          <w:u w:val="single"/>
          <w:lang w:val="ru-RU" w:eastAsia="ru-RU"/>
        </w:rPr>
        <w:t>Воспитатель: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color w:val="000000"/>
          <w:sz w:val="24"/>
          <w:szCs w:val="24"/>
          <w:lang w:val="ru-RU" w:eastAsia="ru-RU"/>
        </w:rPr>
        <w:t xml:space="preserve">Проходим к другому столу, здесь нас ждёт пекарь </w:t>
      </w:r>
      <w:r w:rsidR="00EE3189" w:rsidRPr="00A01492">
        <w:rPr>
          <w:rFonts w:cs="Times New Roman"/>
          <w:color w:val="000000"/>
          <w:sz w:val="24"/>
          <w:szCs w:val="24"/>
          <w:lang w:val="ru-RU" w:eastAsia="ru-RU"/>
        </w:rPr>
        <w:t>(</w:t>
      </w:r>
      <w:proofErr w:type="gramStart"/>
      <w:r w:rsidR="00EE3189" w:rsidRPr="00A01492">
        <w:rPr>
          <w:rFonts w:cs="Times New Roman"/>
          <w:color w:val="000000"/>
          <w:sz w:val="24"/>
          <w:szCs w:val="24"/>
          <w:lang w:val="ru-RU" w:eastAsia="ru-RU"/>
        </w:rPr>
        <w:t xml:space="preserve">по </w:t>
      </w:r>
      <w:proofErr w:type="spellStart"/>
      <w:r w:rsidR="00EE3189" w:rsidRPr="00A01492">
        <w:rPr>
          <w:rFonts w:cs="Times New Roman"/>
          <w:color w:val="000000"/>
          <w:sz w:val="24"/>
          <w:szCs w:val="24"/>
          <w:lang w:val="ru-RU" w:eastAsia="ru-RU"/>
        </w:rPr>
        <w:t>казахски</w:t>
      </w:r>
      <w:proofErr w:type="spellEnd"/>
      <w:proofErr w:type="gramEnd"/>
      <w:r w:rsidR="00EE3189" w:rsidRPr="00A01492">
        <w:rPr>
          <w:rFonts w:cs="Times New Roman"/>
          <w:color w:val="000000"/>
          <w:sz w:val="24"/>
          <w:szCs w:val="24"/>
          <w:lang w:val="ru-RU" w:eastAsia="ru-RU"/>
        </w:rPr>
        <w:t xml:space="preserve"> – </w:t>
      </w:r>
      <w:r w:rsidR="00EE3189" w:rsidRPr="00A01492">
        <w:rPr>
          <w:rFonts w:cs="Times New Roman"/>
          <w:bCs/>
          <w:color w:val="000000" w:themeColor="text1"/>
          <w:sz w:val="24"/>
          <w:szCs w:val="24"/>
          <w:lang w:val="kk-KZ" w:eastAsia="ru-RU"/>
        </w:rPr>
        <w:t xml:space="preserve">наубайшы) </w:t>
      </w:r>
      <w:r w:rsidRPr="00A01492">
        <w:rPr>
          <w:rFonts w:cs="Times New Roman"/>
          <w:color w:val="000000"/>
          <w:sz w:val="24"/>
          <w:szCs w:val="24"/>
          <w:lang w:val="ru-RU" w:eastAsia="ru-RU"/>
        </w:rPr>
        <w:t xml:space="preserve">из пекарни </w:t>
      </w:r>
      <w:r w:rsidR="00CB301A" w:rsidRPr="00A01492">
        <w:rPr>
          <w:rFonts w:cs="Times New Roman"/>
          <w:color w:val="000000"/>
          <w:sz w:val="24"/>
          <w:szCs w:val="24"/>
          <w:lang w:val="ru-RU" w:eastAsia="ru-RU"/>
        </w:rPr>
        <w:t>«</w:t>
      </w:r>
      <w:r w:rsidRPr="00A01492">
        <w:rPr>
          <w:rFonts w:cs="Times New Roman"/>
          <w:color w:val="000000"/>
          <w:sz w:val="24"/>
          <w:szCs w:val="24"/>
          <w:lang w:val="ru-RU" w:eastAsia="ru-RU"/>
        </w:rPr>
        <w:t xml:space="preserve">Алтын – </w:t>
      </w:r>
      <w:proofErr w:type="spellStart"/>
      <w:r w:rsidRPr="00A01492">
        <w:rPr>
          <w:rFonts w:cs="Times New Roman"/>
          <w:color w:val="000000"/>
          <w:sz w:val="24"/>
          <w:szCs w:val="24"/>
          <w:lang w:val="ru-RU" w:eastAsia="ru-RU"/>
        </w:rPr>
        <w:t>нан</w:t>
      </w:r>
      <w:proofErr w:type="spellEnd"/>
      <w:r w:rsidR="00CB301A" w:rsidRPr="00A01492">
        <w:rPr>
          <w:rFonts w:cs="Times New Roman"/>
          <w:color w:val="000000"/>
          <w:sz w:val="24"/>
          <w:szCs w:val="24"/>
          <w:lang w:val="ru-RU" w:eastAsia="ru-RU"/>
        </w:rPr>
        <w:t>»</w:t>
      </w:r>
      <w:r w:rsidR="003A023B" w:rsidRPr="00A01492">
        <w:rPr>
          <w:rFonts w:cs="Times New Roman"/>
          <w:color w:val="000000"/>
          <w:sz w:val="24"/>
          <w:szCs w:val="24"/>
          <w:lang w:val="ru-RU" w:eastAsia="ru-RU"/>
        </w:rPr>
        <w:t xml:space="preserve"> </w:t>
      </w:r>
      <w:r w:rsidRPr="00A01492">
        <w:rPr>
          <w:rFonts w:cs="Times New Roman"/>
          <w:color w:val="000000"/>
          <w:sz w:val="24"/>
          <w:szCs w:val="24"/>
          <w:lang w:val="ru-RU" w:eastAsia="ru-RU"/>
        </w:rPr>
        <w:t>(золотой хлеб).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b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b/>
          <w:color w:val="000000"/>
          <w:sz w:val="24"/>
          <w:szCs w:val="24"/>
          <w:lang w:val="ru-RU" w:eastAsia="ru-RU"/>
        </w:rPr>
        <w:t xml:space="preserve">3 </w:t>
      </w:r>
      <w:proofErr w:type="gramStart"/>
      <w:r w:rsidRPr="00A01492">
        <w:rPr>
          <w:rFonts w:cs="Times New Roman"/>
          <w:b/>
          <w:color w:val="000000"/>
          <w:sz w:val="24"/>
          <w:szCs w:val="24"/>
          <w:lang w:val="ru-RU" w:eastAsia="ru-RU"/>
        </w:rPr>
        <w:t>Ребёнок :</w:t>
      </w:r>
      <w:proofErr w:type="gramEnd"/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color w:val="000000"/>
          <w:sz w:val="24"/>
          <w:szCs w:val="24"/>
          <w:lang w:val="ru-RU" w:eastAsia="ru-RU"/>
        </w:rPr>
        <w:t xml:space="preserve">Здравствуйте, меня зовут </w:t>
      </w:r>
      <w:r w:rsidR="00CB301A" w:rsidRPr="00A01492">
        <w:rPr>
          <w:rFonts w:cs="Times New Roman"/>
          <w:color w:val="000000"/>
          <w:sz w:val="24"/>
          <w:szCs w:val="24"/>
          <w:lang w:val="ru-RU" w:eastAsia="ru-RU"/>
        </w:rPr>
        <w:t>_______</w:t>
      </w:r>
      <w:r w:rsidRPr="00A01492">
        <w:rPr>
          <w:rFonts w:cs="Times New Roman"/>
          <w:color w:val="000000"/>
          <w:sz w:val="24"/>
          <w:szCs w:val="24"/>
          <w:lang w:val="ru-RU" w:eastAsia="ru-RU"/>
        </w:rPr>
        <w:t xml:space="preserve">. Я работаю в пекарне </w:t>
      </w:r>
      <w:r w:rsidR="00CB301A" w:rsidRPr="00A01492">
        <w:rPr>
          <w:rFonts w:cs="Times New Roman"/>
          <w:color w:val="000000"/>
          <w:sz w:val="24"/>
          <w:szCs w:val="24"/>
          <w:lang w:val="ru-RU" w:eastAsia="ru-RU"/>
        </w:rPr>
        <w:t>«</w:t>
      </w:r>
      <w:r w:rsidRPr="00A01492">
        <w:rPr>
          <w:rFonts w:cs="Times New Roman"/>
          <w:color w:val="000000"/>
          <w:sz w:val="24"/>
          <w:szCs w:val="24"/>
          <w:lang w:val="ru-RU" w:eastAsia="ru-RU"/>
        </w:rPr>
        <w:t xml:space="preserve">Алтын – </w:t>
      </w:r>
      <w:proofErr w:type="spellStart"/>
      <w:r w:rsidRPr="00A01492">
        <w:rPr>
          <w:rFonts w:cs="Times New Roman"/>
          <w:color w:val="000000"/>
          <w:sz w:val="24"/>
          <w:szCs w:val="24"/>
          <w:lang w:val="ru-RU" w:eastAsia="ru-RU"/>
        </w:rPr>
        <w:t>нан</w:t>
      </w:r>
      <w:proofErr w:type="spellEnd"/>
      <w:r w:rsidR="00CB301A" w:rsidRPr="00A01492">
        <w:rPr>
          <w:rFonts w:cs="Times New Roman"/>
          <w:color w:val="000000"/>
          <w:sz w:val="24"/>
          <w:szCs w:val="24"/>
          <w:lang w:val="ru-RU" w:eastAsia="ru-RU"/>
        </w:rPr>
        <w:t>»</w:t>
      </w:r>
      <w:r w:rsidRPr="00A01492">
        <w:rPr>
          <w:rFonts w:cs="Times New Roman"/>
          <w:color w:val="000000"/>
          <w:sz w:val="24"/>
          <w:szCs w:val="24"/>
          <w:lang w:val="ru-RU" w:eastAsia="ru-RU"/>
        </w:rPr>
        <w:t xml:space="preserve">. 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b/>
          <w:color w:val="000000"/>
          <w:sz w:val="24"/>
          <w:szCs w:val="24"/>
          <w:u w:val="single"/>
          <w:lang w:val="ru-RU" w:eastAsia="ru-RU"/>
        </w:rPr>
        <w:t>Воспитатель:</w:t>
      </w:r>
      <w:r w:rsidRPr="00A01492">
        <w:rPr>
          <w:rFonts w:cs="Times New Roman"/>
          <w:color w:val="000000"/>
          <w:sz w:val="24"/>
          <w:szCs w:val="24"/>
          <w:lang w:val="ru-RU" w:eastAsia="ru-RU"/>
        </w:rPr>
        <w:t xml:space="preserve"> Чтобы испечь хлеб, вам нужна мука. Как она к вам попадает?</w:t>
      </w:r>
    </w:p>
    <w:p w:rsidR="003A023B" w:rsidRPr="00A01492" w:rsidRDefault="003A023B" w:rsidP="00EA581C">
      <w:pPr>
        <w:shd w:val="clear" w:color="auto" w:fill="FFFFFF"/>
        <w:spacing w:after="0" w:line="240" w:lineRule="auto"/>
        <w:rPr>
          <w:rFonts w:cs="Times New Roman"/>
          <w:b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b/>
          <w:color w:val="000000"/>
          <w:sz w:val="24"/>
          <w:szCs w:val="24"/>
          <w:lang w:val="ru-RU" w:eastAsia="ru-RU"/>
        </w:rPr>
        <w:t xml:space="preserve">3 </w:t>
      </w:r>
      <w:proofErr w:type="gramStart"/>
      <w:r w:rsidRPr="00A01492">
        <w:rPr>
          <w:rFonts w:cs="Times New Roman"/>
          <w:b/>
          <w:color w:val="000000"/>
          <w:sz w:val="24"/>
          <w:szCs w:val="24"/>
          <w:lang w:val="ru-RU" w:eastAsia="ru-RU"/>
        </w:rPr>
        <w:t>Ребёнок :</w:t>
      </w:r>
      <w:proofErr w:type="gramEnd"/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color w:val="000000"/>
          <w:sz w:val="24"/>
          <w:szCs w:val="24"/>
          <w:lang w:val="ru-RU" w:eastAsia="ru-RU"/>
        </w:rPr>
        <w:t>На полях вырастает пшеница (картинка)</w:t>
      </w:r>
      <w:r w:rsidR="003A023B" w:rsidRPr="00A01492">
        <w:rPr>
          <w:rFonts w:cs="Times New Roman"/>
          <w:color w:val="000000"/>
          <w:sz w:val="24"/>
          <w:szCs w:val="24"/>
          <w:lang w:val="ru-RU" w:eastAsia="ru-RU"/>
        </w:rPr>
        <w:t>,</w:t>
      </w:r>
      <w:r w:rsidR="00DA5EF6" w:rsidRPr="00A01492">
        <w:rPr>
          <w:rFonts w:cs="Times New Roman"/>
          <w:color w:val="000000"/>
          <w:sz w:val="24"/>
          <w:szCs w:val="24"/>
          <w:lang w:val="ru-RU" w:eastAsia="ru-RU"/>
        </w:rPr>
        <w:t xml:space="preserve"> </w:t>
      </w:r>
      <w:r w:rsidR="003A023B" w:rsidRPr="00A01492">
        <w:rPr>
          <w:rFonts w:cs="Times New Roman"/>
          <w:color w:val="000000"/>
          <w:sz w:val="24"/>
          <w:szCs w:val="24"/>
          <w:lang w:val="ru-RU" w:eastAsia="ru-RU"/>
        </w:rPr>
        <w:t>е</w:t>
      </w:r>
      <w:r w:rsidRPr="00A01492">
        <w:rPr>
          <w:rFonts w:cs="Times New Roman"/>
          <w:color w:val="000000"/>
          <w:sz w:val="24"/>
          <w:szCs w:val="24"/>
          <w:lang w:val="ru-RU" w:eastAsia="ru-RU"/>
        </w:rPr>
        <w:t>ё собирают комбайны</w:t>
      </w:r>
      <w:r w:rsidR="003A023B" w:rsidRPr="00A01492">
        <w:rPr>
          <w:rFonts w:cs="Times New Roman"/>
          <w:color w:val="000000"/>
          <w:sz w:val="24"/>
          <w:szCs w:val="24"/>
          <w:lang w:val="ru-RU" w:eastAsia="ru-RU"/>
        </w:rPr>
        <w:t xml:space="preserve"> </w:t>
      </w:r>
      <w:r w:rsidRPr="00A01492">
        <w:rPr>
          <w:rFonts w:cs="Times New Roman"/>
          <w:color w:val="000000"/>
          <w:sz w:val="24"/>
          <w:szCs w:val="24"/>
          <w:lang w:val="ru-RU" w:eastAsia="ru-RU"/>
        </w:rPr>
        <w:t>(картинка)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color w:val="000000"/>
          <w:sz w:val="24"/>
          <w:szCs w:val="24"/>
          <w:lang w:val="ru-RU" w:eastAsia="ru-RU"/>
        </w:rPr>
        <w:t>На грузовиках зерно привозят на мелькомбинат(картинка)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color w:val="000000"/>
          <w:sz w:val="24"/>
          <w:szCs w:val="24"/>
          <w:lang w:val="ru-RU" w:eastAsia="ru-RU"/>
        </w:rPr>
        <w:t>Там молят из зерна муку</w:t>
      </w:r>
      <w:r w:rsidR="00DA5EF6" w:rsidRPr="00A01492">
        <w:rPr>
          <w:rFonts w:cs="Times New Roman"/>
          <w:color w:val="000000"/>
          <w:sz w:val="24"/>
          <w:szCs w:val="24"/>
          <w:lang w:val="ru-RU" w:eastAsia="ru-RU"/>
        </w:rPr>
        <w:t xml:space="preserve"> </w:t>
      </w:r>
      <w:r w:rsidRPr="00A01492">
        <w:rPr>
          <w:rFonts w:cs="Times New Roman"/>
          <w:color w:val="000000"/>
          <w:sz w:val="24"/>
          <w:szCs w:val="24"/>
          <w:lang w:val="ru-RU" w:eastAsia="ru-RU"/>
        </w:rPr>
        <w:t>(мука на тарелочке)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color w:val="000000"/>
          <w:sz w:val="24"/>
          <w:szCs w:val="24"/>
          <w:lang w:val="ru-RU" w:eastAsia="ru-RU"/>
        </w:rPr>
        <w:t>Муку привозят к нам в пекарню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color w:val="000000"/>
          <w:sz w:val="24"/>
          <w:szCs w:val="24"/>
          <w:lang w:val="ru-RU" w:eastAsia="ru-RU"/>
        </w:rPr>
        <w:t>Мы добавляем в муку сахар, соль, воду и дрожжи и печем хлеб, булочки, батоны, сушки (Показывает продукты)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b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b/>
          <w:color w:val="000000"/>
          <w:sz w:val="24"/>
          <w:szCs w:val="24"/>
          <w:lang w:val="ru-RU" w:eastAsia="ru-RU"/>
        </w:rPr>
        <w:t>Вот он Хлебушек душистый,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color w:val="000000"/>
          <w:sz w:val="24"/>
          <w:szCs w:val="24"/>
          <w:lang w:val="ru-RU" w:eastAsia="ru-RU"/>
        </w:rPr>
        <w:t>Вот он теплый, золотистый.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color w:val="000000"/>
          <w:sz w:val="24"/>
          <w:szCs w:val="24"/>
          <w:lang w:val="ru-RU" w:eastAsia="ru-RU"/>
        </w:rPr>
        <w:t>В нем - земли родимой соки,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color w:val="000000"/>
          <w:sz w:val="24"/>
          <w:szCs w:val="24"/>
          <w:lang w:val="ru-RU" w:eastAsia="ru-RU"/>
        </w:rPr>
        <w:t xml:space="preserve">Солнца свет веселый в </w:t>
      </w:r>
      <w:proofErr w:type="gramStart"/>
      <w:r w:rsidRPr="00A01492">
        <w:rPr>
          <w:rFonts w:cs="Times New Roman"/>
          <w:color w:val="000000"/>
          <w:sz w:val="24"/>
          <w:szCs w:val="24"/>
          <w:lang w:val="ru-RU" w:eastAsia="ru-RU"/>
        </w:rPr>
        <w:t>нем...</w:t>
      </w:r>
      <w:proofErr w:type="gramEnd"/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color w:val="000000"/>
          <w:sz w:val="24"/>
          <w:szCs w:val="24"/>
          <w:lang w:val="ru-RU" w:eastAsia="ru-RU"/>
        </w:rPr>
        <w:t>Уплетай за обе щеки,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000000"/>
          <w:sz w:val="24"/>
          <w:szCs w:val="24"/>
          <w:lang w:val="ru-RU" w:eastAsia="ru-RU"/>
        </w:rPr>
      </w:pPr>
      <w:r w:rsidRPr="00A01492">
        <w:rPr>
          <w:rFonts w:cs="Times New Roman"/>
          <w:color w:val="000000"/>
          <w:sz w:val="24"/>
          <w:szCs w:val="24"/>
          <w:lang w:val="ru-RU" w:eastAsia="ru-RU"/>
        </w:rPr>
        <w:t>Вырастай богатырем!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b/>
          <w:color w:val="222222"/>
          <w:sz w:val="24"/>
          <w:szCs w:val="24"/>
          <w:shd w:val="clear" w:color="auto" w:fill="F5F5F5"/>
          <w:lang w:val="ru-RU" w:eastAsia="ru-RU"/>
        </w:rPr>
      </w:pPr>
      <w:r w:rsidRPr="00A01492">
        <w:rPr>
          <w:rFonts w:cs="Times New Roman"/>
          <w:b/>
          <w:color w:val="222222"/>
          <w:sz w:val="24"/>
          <w:szCs w:val="24"/>
          <w:shd w:val="clear" w:color="auto" w:fill="F5F5F5"/>
          <w:lang w:val="ru-RU" w:eastAsia="ru-RU"/>
        </w:rPr>
        <w:t>Воспитатель: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</w:pPr>
      <w:r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 xml:space="preserve">И последнее наше предприятие –это кондитерская фабрика </w:t>
      </w:r>
      <w:r w:rsidR="00CB301A"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>«</w:t>
      </w:r>
      <w:r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 xml:space="preserve">Баян – </w:t>
      </w:r>
      <w:proofErr w:type="spellStart"/>
      <w:r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>сулу</w:t>
      </w:r>
      <w:proofErr w:type="spellEnd"/>
      <w:r w:rsidR="001A34C4"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>»</w:t>
      </w:r>
      <w:r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>.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b/>
          <w:color w:val="222222"/>
          <w:sz w:val="24"/>
          <w:szCs w:val="24"/>
          <w:shd w:val="clear" w:color="auto" w:fill="F5F5F5"/>
          <w:lang w:val="ru-RU" w:eastAsia="ru-RU"/>
        </w:rPr>
      </w:pPr>
      <w:r w:rsidRPr="00A01492">
        <w:rPr>
          <w:rFonts w:cs="Times New Roman"/>
          <w:b/>
          <w:color w:val="222222"/>
          <w:sz w:val="24"/>
          <w:szCs w:val="24"/>
          <w:shd w:val="clear" w:color="auto" w:fill="F5F5F5"/>
          <w:lang w:val="ru-RU" w:eastAsia="ru-RU"/>
        </w:rPr>
        <w:t>4 ребенок: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</w:pPr>
      <w:r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 xml:space="preserve">Здравствуйте, меня зовут </w:t>
      </w:r>
      <w:r w:rsidR="003A023B"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>_________</w:t>
      </w:r>
      <w:r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 xml:space="preserve">. Я работаю кондитером на кондитерской фабрике </w:t>
      </w:r>
      <w:r w:rsidR="001A34C4"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>«</w:t>
      </w:r>
      <w:r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 xml:space="preserve">Баян </w:t>
      </w:r>
      <w:r w:rsidR="001A34C4"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>–</w:t>
      </w:r>
      <w:r w:rsidR="003A023B"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 xml:space="preserve"> </w:t>
      </w:r>
      <w:proofErr w:type="spellStart"/>
      <w:r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>сулу</w:t>
      </w:r>
      <w:proofErr w:type="spellEnd"/>
      <w:r w:rsidR="001A34C4"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>»</w:t>
      </w:r>
      <w:r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>. Мы делаем конфеты, печенье, вафли.</w:t>
      </w:r>
      <w:r w:rsidR="003A023B"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 xml:space="preserve"> </w:t>
      </w:r>
      <w:r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>(показывает продукты)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</w:pPr>
      <w:r w:rsidRPr="00A01492">
        <w:rPr>
          <w:rFonts w:cs="Times New Roman"/>
          <w:b/>
          <w:color w:val="222222"/>
          <w:sz w:val="24"/>
          <w:szCs w:val="24"/>
          <w:shd w:val="clear" w:color="auto" w:fill="F5F5F5"/>
          <w:lang w:val="ru-RU" w:eastAsia="ru-RU"/>
        </w:rPr>
        <w:t>Воспитатель:</w:t>
      </w:r>
      <w:r w:rsidR="003A023B"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 xml:space="preserve"> Ч</w:t>
      </w:r>
      <w:r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>то нужно взять чтобы сделать конфеты</w:t>
      </w:r>
      <w:r w:rsidR="00EE3189"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 xml:space="preserve"> (по-казахски-</w:t>
      </w:r>
      <w:r w:rsidR="00EE3189" w:rsidRPr="00A01492">
        <w:rPr>
          <w:rFonts w:cs="Times New Roman"/>
          <w:bCs/>
          <w:color w:val="000000" w:themeColor="text1"/>
          <w:sz w:val="24"/>
          <w:szCs w:val="24"/>
          <w:lang w:val="kk-KZ" w:eastAsia="ru-RU"/>
        </w:rPr>
        <w:t>кәмпит)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</w:pPr>
      <w:r w:rsidRPr="00A01492">
        <w:rPr>
          <w:rFonts w:cs="Times New Roman"/>
          <w:b/>
          <w:color w:val="222222"/>
          <w:sz w:val="24"/>
          <w:szCs w:val="24"/>
          <w:shd w:val="clear" w:color="auto" w:fill="F5F5F5"/>
          <w:lang w:val="ru-RU" w:eastAsia="ru-RU"/>
        </w:rPr>
        <w:t>4 ребенок:</w:t>
      </w:r>
      <w:r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 xml:space="preserve"> Чтобы сделать конфеты, надо смешать сахар, ягоды, орехи и шоколад (картинка)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</w:pPr>
      <w:r w:rsidRPr="00A01492">
        <w:rPr>
          <w:rFonts w:cs="Times New Roman"/>
          <w:b/>
          <w:color w:val="222222"/>
          <w:sz w:val="24"/>
          <w:szCs w:val="24"/>
          <w:shd w:val="clear" w:color="auto" w:fill="F5F5F5"/>
          <w:lang w:val="ru-RU" w:eastAsia="ru-RU"/>
        </w:rPr>
        <w:lastRenderedPageBreak/>
        <w:t>Очень любят детки</w:t>
      </w:r>
      <w:r w:rsidRPr="00A01492">
        <w:rPr>
          <w:rFonts w:cs="Times New Roman"/>
          <w:b/>
          <w:color w:val="222222"/>
          <w:sz w:val="24"/>
          <w:szCs w:val="24"/>
          <w:lang w:val="ru-RU" w:eastAsia="ru-RU"/>
        </w:rPr>
        <w:br/>
      </w:r>
      <w:r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 xml:space="preserve">Вкусные </w:t>
      </w:r>
      <w:proofErr w:type="gramStart"/>
      <w:r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>конфетки:</w:t>
      </w:r>
      <w:r w:rsidRPr="00A01492">
        <w:rPr>
          <w:rFonts w:cs="Times New Roman"/>
          <w:color w:val="222222"/>
          <w:sz w:val="24"/>
          <w:szCs w:val="24"/>
          <w:lang w:val="ru-RU" w:eastAsia="ru-RU"/>
        </w:rPr>
        <w:br/>
      </w:r>
      <w:r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>«</w:t>
      </w:r>
      <w:proofErr w:type="gramEnd"/>
      <w:r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>Васильки», «Ромашки»,</w:t>
      </w:r>
      <w:r w:rsidRPr="00A01492">
        <w:rPr>
          <w:rFonts w:cs="Times New Roman"/>
          <w:color w:val="222222"/>
          <w:sz w:val="24"/>
          <w:szCs w:val="24"/>
          <w:lang w:val="ru-RU" w:eastAsia="ru-RU"/>
        </w:rPr>
        <w:br/>
      </w:r>
      <w:r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>«Мишки», «Чебурашки»</w:t>
      </w:r>
      <w:r w:rsidRPr="00A01492">
        <w:rPr>
          <w:rFonts w:cs="Times New Roman"/>
          <w:color w:val="222222"/>
          <w:sz w:val="24"/>
          <w:szCs w:val="24"/>
          <w:lang w:val="ru-RU" w:eastAsia="ru-RU"/>
        </w:rPr>
        <w:br/>
      </w:r>
      <w:r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>и конечно шоколад</w:t>
      </w:r>
    </w:p>
    <w:p w:rsidR="00217B08" w:rsidRPr="00A01492" w:rsidRDefault="00217B08" w:rsidP="00EA581C">
      <w:pPr>
        <w:shd w:val="clear" w:color="auto" w:fill="FFFFFF"/>
        <w:spacing w:after="0" w:line="240" w:lineRule="auto"/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</w:pPr>
      <w:r w:rsidRPr="00A01492"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  <w:t>Наш полезен для ребят.</w:t>
      </w:r>
    </w:p>
    <w:p w:rsidR="005C2CAF" w:rsidRPr="00A01492" w:rsidRDefault="005C2CAF" w:rsidP="00EA581C">
      <w:pPr>
        <w:shd w:val="clear" w:color="auto" w:fill="FFFFFF"/>
        <w:spacing w:after="0" w:line="240" w:lineRule="auto"/>
        <w:rPr>
          <w:rFonts w:cs="Times New Roman"/>
          <w:color w:val="222222"/>
          <w:sz w:val="24"/>
          <w:szCs w:val="24"/>
          <w:shd w:val="clear" w:color="auto" w:fill="F5F5F5"/>
          <w:lang w:val="ru-RU" w:eastAsia="ru-RU"/>
        </w:rPr>
      </w:pPr>
    </w:p>
    <w:p w:rsidR="005C2CAF" w:rsidRPr="00A01492" w:rsidRDefault="005C2CAF" w:rsidP="005C2CAF">
      <w:pPr>
        <w:spacing w:after="0" w:line="240" w:lineRule="auto"/>
        <w:rPr>
          <w:rFonts w:cs="Times New Roman"/>
          <w:color w:val="000000"/>
          <w:sz w:val="24"/>
          <w:szCs w:val="24"/>
          <w:shd w:val="clear" w:color="auto" w:fill="FFFFFF"/>
          <w:lang w:val="kk-KZ" w:eastAsia="ru-RU"/>
        </w:rPr>
      </w:pPr>
      <w:r w:rsidRPr="00A01492">
        <w:rPr>
          <w:rFonts w:cs="Times New Roman"/>
          <w:b/>
          <w:bCs/>
          <w:sz w:val="24"/>
          <w:szCs w:val="24"/>
          <w:lang w:val="ru-RU" w:eastAsia="ru-RU"/>
        </w:rPr>
        <w:t xml:space="preserve">3. </w:t>
      </w:r>
      <w:proofErr w:type="spellStart"/>
      <w:r w:rsidRPr="00A01492">
        <w:rPr>
          <w:rFonts w:cs="Times New Roman"/>
          <w:b/>
          <w:bCs/>
          <w:sz w:val="24"/>
          <w:szCs w:val="24"/>
          <w:lang w:val="ru-RU" w:eastAsia="ru-RU"/>
        </w:rPr>
        <w:t>Қорытынды</w:t>
      </w:r>
      <w:proofErr w:type="spellEnd"/>
      <w:r w:rsidRPr="00A01492">
        <w:rPr>
          <w:rFonts w:cs="Times New Roman"/>
          <w:b/>
          <w:bCs/>
          <w:sz w:val="24"/>
          <w:szCs w:val="24"/>
          <w:lang w:val="ru-RU" w:eastAsia="ru-RU"/>
        </w:rPr>
        <w:t>/итоговая часть</w:t>
      </w:r>
    </w:p>
    <w:p w:rsidR="00CC6B06" w:rsidRPr="00A01492" w:rsidRDefault="00CC6B06" w:rsidP="00EA581C">
      <w:pPr>
        <w:pStyle w:val="aff8"/>
        <w:shd w:val="clear" w:color="auto" w:fill="FFFFFF"/>
        <w:spacing w:before="0" w:beforeAutospacing="0" w:after="150" w:afterAutospacing="0"/>
        <w:ind w:left="360"/>
        <w:rPr>
          <w:b/>
          <w:bCs/>
          <w:lang w:val="kk-KZ"/>
        </w:rPr>
      </w:pPr>
    </w:p>
    <w:p w:rsidR="00217B08" w:rsidRPr="00A01492" w:rsidRDefault="00217B08" w:rsidP="00EA581C">
      <w:pPr>
        <w:pStyle w:val="aff8"/>
        <w:shd w:val="clear" w:color="auto" w:fill="FFFFFF"/>
        <w:spacing w:before="0" w:beforeAutospacing="0" w:after="150" w:afterAutospacing="0"/>
        <w:ind w:left="360"/>
        <w:rPr>
          <w:bCs/>
          <w:color w:val="000000" w:themeColor="text1"/>
        </w:rPr>
      </w:pPr>
      <w:r w:rsidRPr="00A01492">
        <w:rPr>
          <w:b/>
          <w:bCs/>
          <w:color w:val="000000" w:themeColor="text1"/>
        </w:rPr>
        <w:t xml:space="preserve">Воспитатель: </w:t>
      </w:r>
      <w:r w:rsidRPr="00A01492">
        <w:rPr>
          <w:bCs/>
          <w:color w:val="000000" w:themeColor="text1"/>
        </w:rPr>
        <w:t xml:space="preserve">Мы познакомились с предприятиями </w:t>
      </w:r>
      <w:r w:rsidR="008877C0" w:rsidRPr="00A01492">
        <w:rPr>
          <w:bCs/>
          <w:color w:val="000000" w:themeColor="text1"/>
        </w:rPr>
        <w:t xml:space="preserve">г. </w:t>
      </w:r>
      <w:proofErr w:type="spellStart"/>
      <w:proofErr w:type="gramStart"/>
      <w:r w:rsidRPr="00A01492">
        <w:rPr>
          <w:bCs/>
          <w:color w:val="000000" w:themeColor="text1"/>
        </w:rPr>
        <w:t>Костаная</w:t>
      </w:r>
      <w:proofErr w:type="spellEnd"/>
      <w:r w:rsidRPr="00A01492">
        <w:rPr>
          <w:bCs/>
          <w:color w:val="000000" w:themeColor="text1"/>
        </w:rPr>
        <w:t xml:space="preserve"> </w:t>
      </w:r>
      <w:r w:rsidR="008877C0" w:rsidRPr="00A01492">
        <w:rPr>
          <w:bCs/>
          <w:color w:val="000000" w:themeColor="text1"/>
        </w:rPr>
        <w:t>:</w:t>
      </w:r>
      <w:proofErr w:type="gramEnd"/>
      <w:r w:rsidR="008877C0" w:rsidRPr="00A01492">
        <w:rPr>
          <w:bCs/>
          <w:color w:val="000000" w:themeColor="text1"/>
        </w:rPr>
        <w:t xml:space="preserve"> </w:t>
      </w:r>
      <w:r w:rsidRPr="00A01492">
        <w:rPr>
          <w:bCs/>
          <w:color w:val="000000" w:themeColor="text1"/>
        </w:rPr>
        <w:t xml:space="preserve">Молочная компания </w:t>
      </w:r>
      <w:r w:rsidR="008877C0" w:rsidRPr="00A01492">
        <w:rPr>
          <w:bCs/>
          <w:color w:val="000000" w:themeColor="text1"/>
        </w:rPr>
        <w:t>«</w:t>
      </w:r>
      <w:r w:rsidRPr="00A01492">
        <w:rPr>
          <w:b/>
          <w:bCs/>
          <w:color w:val="000000" w:themeColor="text1"/>
        </w:rPr>
        <w:t>Наш день</w:t>
      </w:r>
      <w:r w:rsidR="008877C0" w:rsidRPr="00A01492">
        <w:rPr>
          <w:b/>
          <w:bCs/>
          <w:color w:val="000000" w:themeColor="text1"/>
        </w:rPr>
        <w:t>»</w:t>
      </w:r>
      <w:r w:rsidRPr="00A01492">
        <w:rPr>
          <w:b/>
          <w:bCs/>
          <w:color w:val="000000" w:themeColor="text1"/>
        </w:rPr>
        <w:t>,</w:t>
      </w:r>
      <w:r w:rsidRPr="00A01492">
        <w:rPr>
          <w:bCs/>
          <w:color w:val="000000" w:themeColor="text1"/>
        </w:rPr>
        <w:t xml:space="preserve"> </w:t>
      </w:r>
      <w:r w:rsidRPr="00A01492">
        <w:rPr>
          <w:b/>
          <w:bCs/>
          <w:color w:val="000000" w:themeColor="text1"/>
        </w:rPr>
        <w:t xml:space="preserve">строительная компания </w:t>
      </w:r>
      <w:r w:rsidR="008877C0" w:rsidRPr="00A01492">
        <w:rPr>
          <w:b/>
          <w:bCs/>
          <w:color w:val="000000" w:themeColor="text1"/>
        </w:rPr>
        <w:t>«</w:t>
      </w:r>
      <w:r w:rsidRPr="00A01492">
        <w:rPr>
          <w:b/>
          <w:bCs/>
          <w:color w:val="000000" w:themeColor="text1"/>
        </w:rPr>
        <w:t>БК- строй</w:t>
      </w:r>
      <w:r w:rsidR="008877C0" w:rsidRPr="00A01492">
        <w:rPr>
          <w:b/>
          <w:bCs/>
          <w:color w:val="000000" w:themeColor="text1"/>
        </w:rPr>
        <w:t>»</w:t>
      </w:r>
      <w:r w:rsidRPr="00A01492">
        <w:rPr>
          <w:b/>
          <w:bCs/>
          <w:color w:val="000000" w:themeColor="text1"/>
        </w:rPr>
        <w:t xml:space="preserve">, пекарня </w:t>
      </w:r>
      <w:r w:rsidR="008877C0" w:rsidRPr="00A01492">
        <w:rPr>
          <w:b/>
          <w:bCs/>
          <w:color w:val="000000" w:themeColor="text1"/>
        </w:rPr>
        <w:t>«</w:t>
      </w:r>
      <w:r w:rsidRPr="00A01492">
        <w:rPr>
          <w:b/>
          <w:bCs/>
          <w:color w:val="000000" w:themeColor="text1"/>
        </w:rPr>
        <w:t xml:space="preserve">Алтын – </w:t>
      </w:r>
      <w:proofErr w:type="spellStart"/>
      <w:r w:rsidRPr="00A01492">
        <w:rPr>
          <w:b/>
          <w:bCs/>
          <w:color w:val="000000" w:themeColor="text1"/>
        </w:rPr>
        <w:t>нан</w:t>
      </w:r>
      <w:proofErr w:type="spellEnd"/>
      <w:r w:rsidR="008877C0" w:rsidRPr="00A01492">
        <w:rPr>
          <w:b/>
          <w:bCs/>
          <w:color w:val="000000" w:themeColor="text1"/>
        </w:rPr>
        <w:t>»</w:t>
      </w:r>
      <w:r w:rsidRPr="00A01492">
        <w:rPr>
          <w:b/>
          <w:bCs/>
          <w:color w:val="000000" w:themeColor="text1"/>
        </w:rPr>
        <w:t xml:space="preserve">, кондитерская фабрика </w:t>
      </w:r>
      <w:r w:rsidR="008877C0" w:rsidRPr="00A01492">
        <w:rPr>
          <w:b/>
          <w:bCs/>
          <w:color w:val="000000" w:themeColor="text1"/>
        </w:rPr>
        <w:t>«</w:t>
      </w:r>
      <w:r w:rsidRPr="00A01492">
        <w:rPr>
          <w:b/>
          <w:bCs/>
          <w:color w:val="000000" w:themeColor="text1"/>
        </w:rPr>
        <w:t>Баян</w:t>
      </w:r>
      <w:r w:rsidR="008877C0" w:rsidRPr="00A01492">
        <w:rPr>
          <w:b/>
          <w:bCs/>
          <w:color w:val="000000" w:themeColor="text1"/>
        </w:rPr>
        <w:t>-</w:t>
      </w:r>
      <w:r w:rsidRPr="00A01492">
        <w:rPr>
          <w:b/>
          <w:bCs/>
          <w:color w:val="000000" w:themeColor="text1"/>
        </w:rPr>
        <w:t xml:space="preserve"> </w:t>
      </w:r>
      <w:proofErr w:type="spellStart"/>
      <w:r w:rsidRPr="00A01492">
        <w:rPr>
          <w:b/>
          <w:bCs/>
          <w:color w:val="000000" w:themeColor="text1"/>
        </w:rPr>
        <w:t>сулу</w:t>
      </w:r>
      <w:proofErr w:type="spellEnd"/>
      <w:r w:rsidR="008877C0" w:rsidRPr="00A01492">
        <w:rPr>
          <w:b/>
          <w:bCs/>
          <w:color w:val="000000" w:themeColor="text1"/>
        </w:rPr>
        <w:t>»</w:t>
      </w:r>
      <w:r w:rsidRPr="00A01492">
        <w:rPr>
          <w:b/>
          <w:bCs/>
          <w:color w:val="000000" w:themeColor="text1"/>
        </w:rPr>
        <w:t>.</w:t>
      </w:r>
      <w:r w:rsidRPr="00A01492">
        <w:rPr>
          <w:bCs/>
          <w:color w:val="000000" w:themeColor="text1"/>
        </w:rPr>
        <w:t xml:space="preserve"> Все люди, которые работают на этих предприятиях приносят пользу всем горожанам.</w:t>
      </w:r>
    </w:p>
    <w:p w:rsidR="00217B08" w:rsidRPr="00A01492" w:rsidRDefault="00217B08" w:rsidP="00EA581C">
      <w:pPr>
        <w:pStyle w:val="aff8"/>
        <w:shd w:val="clear" w:color="auto" w:fill="FFFFFF"/>
        <w:spacing w:before="0" w:beforeAutospacing="0" w:after="150" w:afterAutospacing="0"/>
        <w:ind w:left="360"/>
        <w:rPr>
          <w:color w:val="000000" w:themeColor="text1"/>
        </w:rPr>
      </w:pPr>
      <w:r w:rsidRPr="00A01492">
        <w:rPr>
          <w:bCs/>
          <w:color w:val="000000" w:themeColor="text1"/>
        </w:rPr>
        <w:t xml:space="preserve"> А сейчас я предлагаю вам попробовать продукцию этих предприятий.</w:t>
      </w:r>
      <w:r w:rsidRPr="00A01492">
        <w:rPr>
          <w:color w:val="000000" w:themeColor="text1"/>
        </w:rPr>
        <w:t xml:space="preserve"> </w:t>
      </w:r>
    </w:p>
    <w:p w:rsidR="00B21832" w:rsidRPr="003013FE" w:rsidRDefault="003B11E3" w:rsidP="003013FE">
      <w:pPr>
        <w:pStyle w:val="21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A014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>И как итог</w:t>
      </w:r>
      <w:r w:rsidR="00EA581C" w:rsidRPr="00A014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 xml:space="preserve"> темы, мы подготовили с ребятами и родителями необходимый материал для сюжетно – ролевых игр «Пекарня», «Строительная компания».</w:t>
      </w:r>
      <w:r w:rsidR="008877C0" w:rsidRPr="00A0149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 xml:space="preserve"> Сюжетно –ролевые </w:t>
      </w:r>
      <w:r w:rsidR="008877C0" w:rsidRPr="003013FE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игры</w:t>
      </w:r>
      <w:r w:rsidR="003013FE" w:rsidRPr="003013FE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 w:rsidR="008877C0" w:rsidRPr="003013FE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помогают</w:t>
      </w:r>
      <w:r w:rsidR="00217B08" w:rsidRPr="003013FE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не только узнать об особенност</w:t>
      </w:r>
      <w:r w:rsidR="008877C0" w:rsidRPr="003013FE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ях профессий, но и развивают </w:t>
      </w:r>
      <w:r w:rsidR="00217B08" w:rsidRPr="003013FE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воображение, коммуникативные навыки, инициативность и самостоятельность.</w:t>
      </w:r>
    </w:p>
    <w:p w:rsidR="00B21832" w:rsidRPr="00A01492" w:rsidRDefault="00217B08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014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Заключение</w:t>
      </w:r>
    </w:p>
    <w:p w:rsidR="00B21832" w:rsidRPr="00A01492" w:rsidRDefault="00217B08">
      <w:pPr>
        <w:rPr>
          <w:rFonts w:cs="Times New Roman"/>
          <w:sz w:val="24"/>
          <w:szCs w:val="24"/>
          <w:lang w:val="ru-RU"/>
        </w:rPr>
      </w:pPr>
      <w:r w:rsidRPr="00A01492">
        <w:rPr>
          <w:rFonts w:cs="Times New Roman"/>
          <w:sz w:val="24"/>
          <w:szCs w:val="24"/>
          <w:lang w:val="ru-RU"/>
        </w:rPr>
        <w:t>Знакомство с профессиями помогает детям понять роль труда в жизни общества, расширяет кругозор, развивает уважение к людям и их деятельности. Организованная работа в этом направлении в детском саду создаёт основу для осознанного выбора жизненного пути в будущем.</w:t>
      </w:r>
    </w:p>
    <w:p w:rsidR="00DA5EF6" w:rsidRPr="00A01492" w:rsidRDefault="00DA5EF6">
      <w:pPr>
        <w:rPr>
          <w:rFonts w:cs="Times New Roman"/>
          <w:b/>
          <w:sz w:val="24"/>
          <w:szCs w:val="24"/>
          <w:lang w:val="ru-RU"/>
        </w:rPr>
      </w:pPr>
      <w:r w:rsidRPr="00A01492">
        <w:rPr>
          <w:rFonts w:cs="Times New Roman"/>
          <w:b/>
          <w:sz w:val="24"/>
          <w:szCs w:val="24"/>
          <w:lang w:val="ru-RU"/>
        </w:rPr>
        <w:t xml:space="preserve">Список литературы: </w:t>
      </w:r>
    </w:p>
    <w:p w:rsidR="00DA5EF6" w:rsidRPr="00A01492" w:rsidRDefault="00DA5EF6">
      <w:pPr>
        <w:rPr>
          <w:rFonts w:cs="Times New Roman"/>
          <w:sz w:val="24"/>
          <w:szCs w:val="24"/>
          <w:lang w:val="ru-RU"/>
        </w:rPr>
      </w:pPr>
      <w:proofErr w:type="spellStart"/>
      <w:r w:rsidRPr="00A01492">
        <w:rPr>
          <w:rFonts w:cs="Times New Roman"/>
          <w:sz w:val="24"/>
          <w:szCs w:val="24"/>
          <w:lang w:val="ru-RU"/>
        </w:rPr>
        <w:t>Алябьева</w:t>
      </w:r>
      <w:proofErr w:type="spellEnd"/>
      <w:r w:rsidRPr="00A01492">
        <w:rPr>
          <w:rFonts w:cs="Times New Roman"/>
          <w:sz w:val="24"/>
          <w:szCs w:val="24"/>
          <w:lang w:val="ru-RU"/>
        </w:rPr>
        <w:t xml:space="preserve"> Е.А. Поиграем в профессии. Занятия, игры и беседы с детьми 5 – 7 лет: - </w:t>
      </w:r>
      <w:proofErr w:type="gramStart"/>
      <w:r w:rsidRPr="00A01492">
        <w:rPr>
          <w:rFonts w:cs="Times New Roman"/>
          <w:sz w:val="24"/>
          <w:szCs w:val="24"/>
          <w:lang w:val="ru-RU"/>
        </w:rPr>
        <w:t>М.:ТЦ</w:t>
      </w:r>
      <w:proofErr w:type="gramEnd"/>
      <w:r w:rsidRPr="00A01492">
        <w:rPr>
          <w:rFonts w:cs="Times New Roman"/>
          <w:sz w:val="24"/>
          <w:szCs w:val="24"/>
          <w:lang w:val="ru-RU"/>
        </w:rPr>
        <w:t xml:space="preserve"> Сфера, 2014</w:t>
      </w:r>
    </w:p>
    <w:p w:rsidR="00DA5EF6" w:rsidRPr="00A01492" w:rsidRDefault="00DA5EF6">
      <w:pPr>
        <w:rPr>
          <w:rFonts w:cs="Times New Roman"/>
          <w:sz w:val="24"/>
          <w:szCs w:val="24"/>
          <w:lang w:val="ru-RU"/>
        </w:rPr>
      </w:pPr>
      <w:proofErr w:type="spellStart"/>
      <w:r w:rsidRPr="00A01492">
        <w:rPr>
          <w:rFonts w:cs="Times New Roman"/>
          <w:sz w:val="24"/>
          <w:szCs w:val="24"/>
          <w:lang w:val="ru-RU"/>
        </w:rPr>
        <w:t>Алябьева</w:t>
      </w:r>
      <w:proofErr w:type="spellEnd"/>
      <w:r w:rsidRPr="00A01492">
        <w:rPr>
          <w:rFonts w:cs="Times New Roman"/>
          <w:sz w:val="24"/>
          <w:szCs w:val="24"/>
          <w:lang w:val="ru-RU"/>
        </w:rPr>
        <w:t xml:space="preserve">, Е. А. Ребенок в мире взрослых. Рассказы о профессиях. </w:t>
      </w:r>
      <w:proofErr w:type="gramStart"/>
      <w:r w:rsidRPr="00A01492">
        <w:rPr>
          <w:rFonts w:cs="Times New Roman"/>
          <w:sz w:val="24"/>
          <w:szCs w:val="24"/>
          <w:lang w:val="ru-RU"/>
        </w:rPr>
        <w:t>М. :</w:t>
      </w:r>
      <w:proofErr w:type="gramEnd"/>
      <w:r w:rsidRPr="00A01492">
        <w:rPr>
          <w:rFonts w:cs="Times New Roman"/>
          <w:sz w:val="24"/>
          <w:szCs w:val="24"/>
          <w:lang w:val="ru-RU"/>
        </w:rPr>
        <w:t xml:space="preserve"> Сфера, 2016 – 230 с</w:t>
      </w:r>
    </w:p>
    <w:p w:rsidR="00DA5EF6" w:rsidRPr="00A01492" w:rsidRDefault="00DA5EF6">
      <w:pPr>
        <w:rPr>
          <w:rFonts w:cs="Times New Roman"/>
          <w:sz w:val="24"/>
          <w:szCs w:val="24"/>
          <w:lang w:val="ru-RU"/>
        </w:rPr>
      </w:pPr>
      <w:proofErr w:type="spellStart"/>
      <w:r w:rsidRPr="00A01492">
        <w:rPr>
          <w:rFonts w:cs="Times New Roman"/>
          <w:sz w:val="24"/>
          <w:szCs w:val="24"/>
          <w:lang w:val="ru-RU"/>
        </w:rPr>
        <w:t>Бутылкина</w:t>
      </w:r>
      <w:proofErr w:type="spellEnd"/>
      <w:r w:rsidRPr="00A01492">
        <w:rPr>
          <w:rFonts w:cs="Times New Roman"/>
          <w:sz w:val="24"/>
          <w:szCs w:val="24"/>
          <w:lang w:val="ru-RU"/>
        </w:rPr>
        <w:t xml:space="preserve"> Г. Все профессии нужны, все профессии важны // Ребенок в детском саду. - 2004 - №1.</w:t>
      </w:r>
    </w:p>
    <w:p w:rsidR="00DA5EF6" w:rsidRPr="00A01492" w:rsidRDefault="00DA5EF6">
      <w:pPr>
        <w:rPr>
          <w:rFonts w:cs="Times New Roman"/>
          <w:sz w:val="24"/>
          <w:szCs w:val="24"/>
          <w:lang w:val="ru-RU"/>
        </w:rPr>
      </w:pPr>
      <w:r w:rsidRPr="00A01492">
        <w:rPr>
          <w:rFonts w:cs="Times New Roman"/>
          <w:sz w:val="24"/>
          <w:szCs w:val="24"/>
          <w:lang w:val="ru-RU"/>
        </w:rPr>
        <w:t>Виноградова, Н.А. Образовательные проекты в детском саду. Пособие для воспитателей / Н.А. Виноградова, Е.П. Панкова. – М.: Айрис-пресс, 2008. – 208 с. (Дошкольное воспитание и развитие).</w:t>
      </w:r>
    </w:p>
    <w:p w:rsidR="00DA5EF6" w:rsidRPr="00A01492" w:rsidRDefault="00DA5EF6">
      <w:pPr>
        <w:rPr>
          <w:rFonts w:cs="Times New Roman"/>
          <w:sz w:val="24"/>
          <w:szCs w:val="24"/>
          <w:lang w:val="ru-RU"/>
        </w:rPr>
      </w:pPr>
      <w:r w:rsidRPr="00A01492">
        <w:rPr>
          <w:rFonts w:cs="Times New Roman"/>
          <w:sz w:val="24"/>
          <w:szCs w:val="24"/>
          <w:lang w:val="ru-RU"/>
        </w:rPr>
        <w:t xml:space="preserve">Гаврилова, Н.Б., </w:t>
      </w:r>
      <w:proofErr w:type="spellStart"/>
      <w:r w:rsidRPr="00A01492">
        <w:rPr>
          <w:rFonts w:cs="Times New Roman"/>
          <w:sz w:val="24"/>
          <w:szCs w:val="24"/>
          <w:lang w:val="ru-RU"/>
        </w:rPr>
        <w:t>Кулебина</w:t>
      </w:r>
      <w:proofErr w:type="spellEnd"/>
      <w:r w:rsidRPr="00A01492">
        <w:rPr>
          <w:rFonts w:cs="Times New Roman"/>
          <w:sz w:val="24"/>
          <w:szCs w:val="24"/>
          <w:lang w:val="ru-RU"/>
        </w:rPr>
        <w:t xml:space="preserve">, Н.А., </w:t>
      </w:r>
      <w:proofErr w:type="spellStart"/>
      <w:r w:rsidRPr="00A01492">
        <w:rPr>
          <w:rFonts w:cs="Times New Roman"/>
          <w:sz w:val="24"/>
          <w:szCs w:val="24"/>
          <w:lang w:val="ru-RU"/>
        </w:rPr>
        <w:t>Рыбенко</w:t>
      </w:r>
      <w:proofErr w:type="spellEnd"/>
      <w:r w:rsidRPr="00A01492">
        <w:rPr>
          <w:rFonts w:cs="Times New Roman"/>
          <w:sz w:val="24"/>
          <w:szCs w:val="24"/>
          <w:lang w:val="ru-RU"/>
        </w:rPr>
        <w:t xml:space="preserve">, Н.А., Макаренко, Л.В., Мосина, М.В. Современные образовательные технологии в ранней профориентации </w:t>
      </w:r>
      <w:r w:rsidRPr="00A01492">
        <w:rPr>
          <w:rFonts w:cs="Times New Roman"/>
          <w:sz w:val="24"/>
          <w:szCs w:val="24"/>
          <w:lang w:val="ru-RU"/>
        </w:rPr>
        <w:lastRenderedPageBreak/>
        <w:t>дошкольников // Традиции и новации в дошкольном образовании. 2018 – № 1 (1). – С. 13-15.</w:t>
      </w:r>
    </w:p>
    <w:p w:rsidR="00DA5EF6" w:rsidRPr="00A01492" w:rsidRDefault="00DA5EF6">
      <w:pPr>
        <w:rPr>
          <w:rFonts w:cs="Times New Roman"/>
          <w:sz w:val="24"/>
          <w:szCs w:val="24"/>
          <w:lang w:val="ru-RU"/>
        </w:rPr>
      </w:pPr>
      <w:r w:rsidRPr="00A01492">
        <w:rPr>
          <w:rFonts w:cs="Times New Roman"/>
          <w:sz w:val="24"/>
          <w:szCs w:val="24"/>
          <w:lang w:val="ru-RU"/>
        </w:rPr>
        <w:t xml:space="preserve">Комарова Т.С., </w:t>
      </w:r>
      <w:proofErr w:type="spellStart"/>
      <w:r w:rsidRPr="00A01492">
        <w:rPr>
          <w:rFonts w:cs="Times New Roman"/>
          <w:sz w:val="24"/>
          <w:szCs w:val="24"/>
          <w:lang w:val="ru-RU"/>
        </w:rPr>
        <w:t>Куцакова</w:t>
      </w:r>
      <w:proofErr w:type="spellEnd"/>
      <w:r w:rsidRPr="00A01492">
        <w:rPr>
          <w:rFonts w:cs="Times New Roman"/>
          <w:sz w:val="24"/>
          <w:szCs w:val="24"/>
          <w:lang w:val="ru-RU"/>
        </w:rPr>
        <w:t xml:space="preserve"> Л.В., Павлова Л.Ю. Трудовое воспитание в детском саду. Программа и методические рекомендации. – 3-е изд., </w:t>
      </w:r>
      <w:proofErr w:type="spellStart"/>
      <w:r w:rsidRPr="00A01492">
        <w:rPr>
          <w:rFonts w:cs="Times New Roman"/>
          <w:sz w:val="24"/>
          <w:szCs w:val="24"/>
          <w:lang w:val="ru-RU"/>
        </w:rPr>
        <w:t>испр</w:t>
      </w:r>
      <w:proofErr w:type="spellEnd"/>
      <w:r w:rsidRPr="00A01492">
        <w:rPr>
          <w:rFonts w:cs="Times New Roman"/>
          <w:sz w:val="24"/>
          <w:szCs w:val="24"/>
          <w:lang w:val="ru-RU"/>
        </w:rPr>
        <w:t>. и доп. – М.: Мозаика-Синтез, 2007. – 80 с.</w:t>
      </w:r>
    </w:p>
    <w:p w:rsidR="00DA5EF6" w:rsidRPr="00A01492" w:rsidRDefault="00DA5EF6">
      <w:pPr>
        <w:rPr>
          <w:rFonts w:cs="Times New Roman"/>
          <w:sz w:val="24"/>
          <w:szCs w:val="24"/>
          <w:lang w:val="ru-RU"/>
        </w:rPr>
      </w:pPr>
      <w:proofErr w:type="spellStart"/>
      <w:r w:rsidRPr="00A01492">
        <w:rPr>
          <w:rFonts w:cs="Times New Roman"/>
          <w:sz w:val="24"/>
          <w:szCs w:val="24"/>
          <w:lang w:val="ru-RU"/>
        </w:rPr>
        <w:t>Куцакова</w:t>
      </w:r>
      <w:proofErr w:type="spellEnd"/>
      <w:r w:rsidRPr="00A01492">
        <w:rPr>
          <w:rFonts w:cs="Times New Roman"/>
          <w:sz w:val="24"/>
          <w:szCs w:val="24"/>
          <w:lang w:val="ru-RU"/>
        </w:rPr>
        <w:t xml:space="preserve"> Л.В. Нравственно-трудовое воспитание в детском саду. Для работы с детьми 3-7 лет. Пособие для педагогов дошкольных учреждений. М.: Мозаика-Синтез, 2007. – 144 с. </w:t>
      </w:r>
    </w:p>
    <w:p w:rsidR="00DA5EF6" w:rsidRPr="00A01492" w:rsidRDefault="00DA5EF6">
      <w:pPr>
        <w:rPr>
          <w:rFonts w:cs="Times New Roman"/>
          <w:sz w:val="24"/>
          <w:szCs w:val="24"/>
          <w:lang w:val="ru-RU"/>
        </w:rPr>
      </w:pPr>
      <w:r w:rsidRPr="00A01492">
        <w:rPr>
          <w:rFonts w:cs="Times New Roman"/>
          <w:sz w:val="24"/>
          <w:szCs w:val="24"/>
          <w:lang w:val="ru-RU"/>
        </w:rPr>
        <w:t xml:space="preserve"> </w:t>
      </w:r>
      <w:proofErr w:type="spellStart"/>
      <w:r w:rsidRPr="00A01492">
        <w:rPr>
          <w:rFonts w:cs="Times New Roman"/>
          <w:sz w:val="24"/>
          <w:szCs w:val="24"/>
          <w:lang w:val="ru-RU"/>
        </w:rPr>
        <w:t>Куцакова</w:t>
      </w:r>
      <w:proofErr w:type="spellEnd"/>
      <w:r w:rsidRPr="00A01492">
        <w:rPr>
          <w:rFonts w:cs="Times New Roman"/>
          <w:sz w:val="24"/>
          <w:szCs w:val="24"/>
          <w:lang w:val="ru-RU"/>
        </w:rPr>
        <w:t xml:space="preserve"> Л. В. Трудовое воспитание в детском саду. Система работы с детьми 3-7 лет. – М.: Мозаика-Синтез, 2012</w:t>
      </w:r>
    </w:p>
    <w:sectPr w:rsidR="00DA5EF6" w:rsidRPr="00A014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87295A"/>
    <w:multiLevelType w:val="hybridMultilevel"/>
    <w:tmpl w:val="504A8068"/>
    <w:lvl w:ilvl="0" w:tplc="B10459EE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B549D6"/>
    <w:multiLevelType w:val="hybridMultilevel"/>
    <w:tmpl w:val="4426F84E"/>
    <w:lvl w:ilvl="0" w:tplc="B1C8D7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392970"/>
    <w:multiLevelType w:val="hybridMultilevel"/>
    <w:tmpl w:val="55868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6F09"/>
    <w:rsid w:val="0006063C"/>
    <w:rsid w:val="0015074B"/>
    <w:rsid w:val="00165A51"/>
    <w:rsid w:val="001A34C4"/>
    <w:rsid w:val="00217B08"/>
    <w:rsid w:val="002878DC"/>
    <w:rsid w:val="0029639D"/>
    <w:rsid w:val="003013FE"/>
    <w:rsid w:val="00326F90"/>
    <w:rsid w:val="003A023B"/>
    <w:rsid w:val="003B11E3"/>
    <w:rsid w:val="005C2CAF"/>
    <w:rsid w:val="005E0197"/>
    <w:rsid w:val="006349C6"/>
    <w:rsid w:val="008877C0"/>
    <w:rsid w:val="008B5E2D"/>
    <w:rsid w:val="00903207"/>
    <w:rsid w:val="00A01492"/>
    <w:rsid w:val="00AA1D8D"/>
    <w:rsid w:val="00B21832"/>
    <w:rsid w:val="00B47730"/>
    <w:rsid w:val="00CB0664"/>
    <w:rsid w:val="00CB301A"/>
    <w:rsid w:val="00CC6B06"/>
    <w:rsid w:val="00D23F07"/>
    <w:rsid w:val="00DA5EF6"/>
    <w:rsid w:val="00DC72B4"/>
    <w:rsid w:val="00E46583"/>
    <w:rsid w:val="00EA581C"/>
    <w:rsid w:val="00EE3189"/>
    <w:rsid w:val="00F01907"/>
    <w:rsid w:val="00F41F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C793C56-D796-482F-99FB-FC9DE8EA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DC72B4"/>
    <w:pPr>
      <w:spacing w:after="0" w:line="240" w:lineRule="auto"/>
    </w:pPr>
    <w:rPr>
      <w:lang w:val="ru-RU"/>
    </w:r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217B08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F92822-848F-4C28-B6F5-4C461957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1246</Words>
  <Characters>7108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8338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 Windows</cp:lastModifiedBy>
  <cp:revision>17</cp:revision>
  <dcterms:created xsi:type="dcterms:W3CDTF">2013-12-23T23:15:00Z</dcterms:created>
  <dcterms:modified xsi:type="dcterms:W3CDTF">2025-07-11T19:29:00Z</dcterms:modified>
  <cp:category/>
</cp:coreProperties>
</file>