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42" w:rsidRPr="007E6CFC" w:rsidRDefault="007E6CFC">
      <w:pPr>
        <w:pStyle w:val="aa"/>
        <w:rPr>
          <w:lang w:val="kk-KZ"/>
        </w:rPr>
      </w:pPr>
      <w:r>
        <w:rPr>
          <w:lang w:val="ru-RU"/>
        </w:rPr>
        <w:t xml:space="preserve">                                                              Автор: Абдраза</w:t>
      </w:r>
      <w:r>
        <w:rPr>
          <w:lang w:val="kk-KZ"/>
        </w:rPr>
        <w:t>қ Тамерлан Серікұлы</w:t>
      </w:r>
      <w:bookmarkStart w:id="0" w:name="_GoBack"/>
      <w:bookmarkEnd w:id="0"/>
    </w:p>
    <w:p w:rsidR="000A2B42" w:rsidRDefault="000A2B42">
      <w:pPr>
        <w:pStyle w:val="aa"/>
      </w:pPr>
    </w:p>
    <w:p w:rsidR="00495655" w:rsidRDefault="000A2B42">
      <w:pPr>
        <w:pStyle w:val="aa"/>
        <w:rPr>
          <w:lang w:val="ru-RU"/>
        </w:rPr>
      </w:pPr>
      <w:r w:rsidRPr="000A2B42">
        <w:rPr>
          <w:lang w:val="ru-RU"/>
        </w:rPr>
        <w:t>Физическая культура и здоровье детей</w:t>
      </w:r>
      <w:r>
        <w:rPr>
          <w:lang w:val="ru-RU"/>
        </w:rPr>
        <w:t xml:space="preserve"> </w:t>
      </w:r>
    </w:p>
    <w:p w:rsidR="000A2B42" w:rsidRPr="000A2B42" w:rsidRDefault="000A2B42" w:rsidP="000A2B42">
      <w:pPr>
        <w:rPr>
          <w:lang w:val="ru-RU"/>
        </w:rPr>
      </w:pPr>
    </w:p>
    <w:p w:rsidR="00495655" w:rsidRPr="000A2B42" w:rsidRDefault="000A2B42">
      <w:pPr>
        <w:pStyle w:val="1"/>
        <w:rPr>
          <w:lang w:val="ru-RU"/>
        </w:rPr>
      </w:pPr>
      <w:r w:rsidRPr="000A2B42">
        <w:rPr>
          <w:lang w:val="ru-RU"/>
        </w:rPr>
        <w:t>Введение</w:t>
      </w:r>
    </w:p>
    <w:p w:rsidR="00495655" w:rsidRPr="000A2B42" w:rsidRDefault="000A2B42">
      <w:pPr>
        <w:rPr>
          <w:lang w:val="ru-RU"/>
        </w:rPr>
      </w:pPr>
      <w:r w:rsidRPr="000A2B42">
        <w:rPr>
          <w:lang w:val="ru-RU"/>
        </w:rPr>
        <w:t xml:space="preserve">Физическая культура играет ключевую роль в формировании здоровья детей, обеспечивая гармоничное физическое, психическое и социальное развитие. В условиях роста гиподинамии, вызванной цифровизацией и снижением двигательной активности, актуальность данной темы особенно велика. Особое внимание уделяется роли образовательных учреждений, спортивных секций и футбольных школ, таких как </w:t>
      </w:r>
      <w:r>
        <w:t>Alma</w:t>
      </w:r>
      <w:r w:rsidRPr="000A2B42">
        <w:rPr>
          <w:lang w:val="ru-RU"/>
        </w:rPr>
        <w:t xml:space="preserve"> </w:t>
      </w:r>
      <w:r>
        <w:t>School</w:t>
      </w:r>
      <w:r w:rsidRPr="000A2B42">
        <w:rPr>
          <w:lang w:val="ru-RU"/>
        </w:rPr>
        <w:t>, в формировании привычек к здоровому образу жизни с раннего возраста.</w:t>
      </w:r>
      <w:r w:rsidRPr="000A2B42">
        <w:rPr>
          <w:lang w:val="ru-RU"/>
        </w:rPr>
        <w:br/>
        <w:t>Цель исследования — проанализировать влияние физической культуры на здоровье детей и рассмотреть наиболее эффективные методы физического воспитания.</w:t>
      </w:r>
      <w:r w:rsidRPr="000A2B42">
        <w:rPr>
          <w:lang w:val="ru-RU"/>
        </w:rPr>
        <w:br/>
        <w:t>Задачи исследования:</w:t>
      </w:r>
      <w:r w:rsidRPr="000A2B42">
        <w:rPr>
          <w:lang w:val="ru-RU"/>
        </w:rPr>
        <w:br/>
        <w:t>- Рассмотреть влияние физических упражнений на здоровье детей;</w:t>
      </w:r>
      <w:r w:rsidRPr="000A2B42">
        <w:rPr>
          <w:lang w:val="ru-RU"/>
        </w:rPr>
        <w:br/>
        <w:t>- Описать методы физического воспитания;</w:t>
      </w:r>
      <w:r w:rsidRPr="000A2B42">
        <w:rPr>
          <w:lang w:val="ru-RU"/>
        </w:rPr>
        <w:br/>
        <w:t>- Оценить влияние командных видов спорта;</w:t>
      </w:r>
      <w:r w:rsidRPr="000A2B42">
        <w:rPr>
          <w:lang w:val="ru-RU"/>
        </w:rPr>
        <w:br/>
        <w:t>- Подчеркнуть роль родителей и школ в развитии физической культуры.</w:t>
      </w:r>
      <w:r w:rsidRPr="000A2B42">
        <w:rPr>
          <w:lang w:val="ru-RU"/>
        </w:rPr>
        <w:br/>
      </w:r>
    </w:p>
    <w:p w:rsidR="00495655" w:rsidRPr="000A2B42" w:rsidRDefault="000A2B42">
      <w:pPr>
        <w:pStyle w:val="1"/>
        <w:rPr>
          <w:lang w:val="ru-RU"/>
        </w:rPr>
      </w:pPr>
      <w:r w:rsidRPr="000A2B42">
        <w:rPr>
          <w:lang w:val="ru-RU"/>
        </w:rPr>
        <w:t>1. Роль физической культуры в укреплении здоровья детей</w:t>
      </w:r>
    </w:p>
    <w:p w:rsidR="00495655" w:rsidRPr="000A2B42" w:rsidRDefault="000A2B42">
      <w:pPr>
        <w:rPr>
          <w:lang w:val="ru-RU"/>
        </w:rPr>
      </w:pPr>
      <w:r w:rsidRPr="000A2B42">
        <w:rPr>
          <w:lang w:val="ru-RU"/>
        </w:rPr>
        <w:t>Физическая культура является важнейшим компонентом общего развития детей, способствуя укреплению здоровья и формированию правильных привычек. Специалисты в области педагогики и медицины отмечают следующие аспекты влияния физической культуры:</w:t>
      </w:r>
      <w:r w:rsidRPr="000A2B42">
        <w:rPr>
          <w:lang w:val="ru-RU"/>
        </w:rPr>
        <w:br/>
        <w:t>- **Сердечно-сосудистая система:** Регулярные физические нагрузки увеличивают объем сердца и улучшают его насосную функцию.</w:t>
      </w:r>
      <w:r w:rsidRPr="000A2B42">
        <w:rPr>
          <w:lang w:val="ru-RU"/>
        </w:rPr>
        <w:br/>
        <w:t>- **Опорно-двигательный аппарат:** Упражнения способствуют укреплению мышц, повышают гибкость суставов и снижают риск травм.</w:t>
      </w:r>
      <w:r w:rsidRPr="000A2B42">
        <w:rPr>
          <w:lang w:val="ru-RU"/>
        </w:rPr>
        <w:br/>
        <w:t xml:space="preserve">- **Иммунитет:** Спорт способствует закаливанию организма и повышает его </w:t>
      </w:r>
      <w:r w:rsidRPr="000A2B42">
        <w:rPr>
          <w:lang w:val="ru-RU"/>
        </w:rPr>
        <w:lastRenderedPageBreak/>
        <w:t>устойчивость к инфекциям.</w:t>
      </w:r>
      <w:r w:rsidRPr="000A2B42">
        <w:rPr>
          <w:lang w:val="ru-RU"/>
        </w:rPr>
        <w:br/>
        <w:t>- **Психоэмоциональное состояние:** Физическая активность способствует выработке эндорфинов — гормонов радости.</w:t>
      </w:r>
      <w:r w:rsidRPr="000A2B42">
        <w:rPr>
          <w:lang w:val="ru-RU"/>
        </w:rPr>
        <w:br/>
      </w:r>
    </w:p>
    <w:p w:rsidR="00495655" w:rsidRPr="000A2B42" w:rsidRDefault="000A2B42">
      <w:pPr>
        <w:pStyle w:val="21"/>
        <w:rPr>
          <w:lang w:val="ru-RU"/>
        </w:rPr>
      </w:pPr>
      <w:r w:rsidRPr="000A2B42">
        <w:rPr>
          <w:lang w:val="ru-RU"/>
        </w:rPr>
        <w:t>Статистика физической активности детей в Казахстане</w:t>
      </w:r>
    </w:p>
    <w:p w:rsidR="00495655" w:rsidRPr="000A2B42" w:rsidRDefault="000A2B42">
      <w:pPr>
        <w:rPr>
          <w:lang w:val="ru-RU"/>
        </w:rPr>
      </w:pPr>
      <w:r w:rsidRPr="000A2B42">
        <w:rPr>
          <w:lang w:val="ru-RU"/>
        </w:rPr>
        <w:t>Согласно исследованию Министерства здравоохранения Казахстана (2024):</w:t>
      </w:r>
      <w:r w:rsidRPr="000A2B42">
        <w:rPr>
          <w:lang w:val="ru-RU"/>
        </w:rPr>
        <w:br/>
        <w:t>- Только 35% школьников регулярно занимаются спортом;</w:t>
      </w:r>
      <w:r w:rsidRPr="000A2B42">
        <w:rPr>
          <w:lang w:val="ru-RU"/>
        </w:rPr>
        <w:br/>
        <w:t>- У 40% детей выявлены нарушения осанки;</w:t>
      </w:r>
      <w:r w:rsidRPr="000A2B42">
        <w:rPr>
          <w:lang w:val="ru-RU"/>
        </w:rPr>
        <w:br/>
        <w:t>- 25% подростков страдают избыточным весом из-за низкой физической активности.</w:t>
      </w:r>
      <w:r w:rsidRPr="000A2B42">
        <w:rPr>
          <w:lang w:val="ru-RU"/>
        </w:rPr>
        <w:br/>
        <w:t>Эти данные подчеркивают необходимость развития массового спорта и повышения интереса детей к физкультуре.</w:t>
      </w:r>
    </w:p>
    <w:p w:rsidR="00495655" w:rsidRPr="000A2B42" w:rsidRDefault="000A2B42">
      <w:pPr>
        <w:pStyle w:val="1"/>
        <w:rPr>
          <w:lang w:val="ru-RU"/>
        </w:rPr>
      </w:pPr>
      <w:r w:rsidRPr="000A2B42">
        <w:rPr>
          <w:lang w:val="ru-RU"/>
        </w:rPr>
        <w:t>2. Влияние физических упражнений на профилактику заболеваний</w:t>
      </w:r>
    </w:p>
    <w:p w:rsidR="00495655" w:rsidRPr="000A2B42" w:rsidRDefault="000A2B42">
      <w:pPr>
        <w:rPr>
          <w:lang w:val="ru-RU"/>
        </w:rPr>
      </w:pPr>
      <w:r w:rsidRPr="000A2B42">
        <w:rPr>
          <w:lang w:val="ru-RU"/>
        </w:rPr>
        <w:t>Регулярные физические упражнения являются эффективным средством профилактики различных заболеваний:</w:t>
      </w:r>
      <w:r w:rsidRPr="000A2B42">
        <w:rPr>
          <w:lang w:val="ru-RU"/>
        </w:rPr>
        <w:br/>
        <w:t>- **Ожирение и сахарный диабет:** Физическая активность ускоряет обмен веществ и способствует сжиганию лишних калорий.</w:t>
      </w:r>
      <w:r w:rsidRPr="000A2B42">
        <w:rPr>
          <w:lang w:val="ru-RU"/>
        </w:rPr>
        <w:br/>
        <w:t>- **Нарушения осанки:** Гимнастика и подвижные игры укрепляют мышцы спины и предотвращают развитие сколиоза.</w:t>
      </w:r>
      <w:r w:rsidRPr="000A2B42">
        <w:rPr>
          <w:lang w:val="ru-RU"/>
        </w:rPr>
        <w:br/>
        <w:t>- **Снижение зрения:** Активные игры на свежем воздухе помогают снизить время, проводимое за экраном.</w:t>
      </w:r>
      <w:r w:rsidRPr="000A2B42">
        <w:rPr>
          <w:lang w:val="ru-RU"/>
        </w:rPr>
        <w:br/>
      </w:r>
    </w:p>
    <w:p w:rsidR="00495655" w:rsidRPr="000A2B42" w:rsidRDefault="000A2B42">
      <w:pPr>
        <w:pStyle w:val="21"/>
        <w:rPr>
          <w:lang w:val="ru-RU"/>
        </w:rPr>
      </w:pPr>
      <w:r w:rsidRPr="000A2B42">
        <w:rPr>
          <w:lang w:val="ru-RU"/>
        </w:rPr>
        <w:t>Кейс-стадия: Влияние футбольных тренировок на здоровье детей (</w:t>
      </w:r>
      <w:r>
        <w:t>Alma</w:t>
      </w:r>
      <w:r w:rsidRPr="000A2B42">
        <w:rPr>
          <w:lang w:val="ru-RU"/>
        </w:rPr>
        <w:t xml:space="preserve"> </w:t>
      </w:r>
      <w:r>
        <w:t>School</w:t>
      </w:r>
      <w:r w:rsidRPr="000A2B42">
        <w:rPr>
          <w:lang w:val="ru-RU"/>
        </w:rPr>
        <w:t>)</w:t>
      </w:r>
    </w:p>
    <w:p w:rsidR="00495655" w:rsidRPr="000A2B42" w:rsidRDefault="000A2B42">
      <w:pPr>
        <w:rPr>
          <w:lang w:val="ru-RU"/>
        </w:rPr>
      </w:pPr>
      <w:r w:rsidRPr="000A2B42">
        <w:rPr>
          <w:lang w:val="ru-RU"/>
        </w:rPr>
        <w:t xml:space="preserve">В </w:t>
      </w:r>
      <w:r>
        <w:t>Alma</w:t>
      </w:r>
      <w:r w:rsidRPr="000A2B42">
        <w:rPr>
          <w:lang w:val="ru-RU"/>
        </w:rPr>
        <w:t xml:space="preserve"> </w:t>
      </w:r>
      <w:r>
        <w:t>School</w:t>
      </w:r>
      <w:r w:rsidRPr="000A2B42">
        <w:rPr>
          <w:lang w:val="ru-RU"/>
        </w:rPr>
        <w:t xml:space="preserve"> проведено исследование среди 50 детей в возрасте от 7 до 12 лет. Результаты после 6 месяцев занятий футболом:</w:t>
      </w:r>
      <w:r w:rsidRPr="000A2B42">
        <w:rPr>
          <w:lang w:val="ru-RU"/>
        </w:rPr>
        <w:br/>
        <w:t>- У 85% участников улучшилась выносливость;</w:t>
      </w:r>
      <w:r w:rsidRPr="000A2B42">
        <w:rPr>
          <w:lang w:val="ru-RU"/>
        </w:rPr>
        <w:br/>
        <w:t>- У 70% детей нормализовался вес;</w:t>
      </w:r>
      <w:r w:rsidRPr="000A2B42">
        <w:rPr>
          <w:lang w:val="ru-RU"/>
        </w:rPr>
        <w:br/>
        <w:t>- У 90% детей повысилась координация и скорость реакции.</w:t>
      </w:r>
      <w:r w:rsidRPr="000A2B42">
        <w:rPr>
          <w:lang w:val="ru-RU"/>
        </w:rPr>
        <w:br/>
        <w:t>Данные подтверждают эффективность командных видов спорта для здоровья детей.</w:t>
      </w:r>
    </w:p>
    <w:p w:rsidR="00495655" w:rsidRPr="000A2B42" w:rsidRDefault="000A2B42">
      <w:pPr>
        <w:pStyle w:val="1"/>
        <w:rPr>
          <w:lang w:val="ru-RU"/>
        </w:rPr>
      </w:pPr>
      <w:r w:rsidRPr="000A2B42">
        <w:rPr>
          <w:lang w:val="ru-RU"/>
        </w:rPr>
        <w:t>3. Методы физического воспитания детей</w:t>
      </w:r>
    </w:p>
    <w:p w:rsidR="00495655" w:rsidRPr="000A2B42" w:rsidRDefault="000A2B42">
      <w:pPr>
        <w:rPr>
          <w:lang w:val="ru-RU"/>
        </w:rPr>
      </w:pPr>
      <w:r w:rsidRPr="000A2B42">
        <w:rPr>
          <w:lang w:val="ru-RU"/>
        </w:rPr>
        <w:t>Методы физического воспитания можно разделить на несколько групп:</w:t>
      </w:r>
      <w:r w:rsidRPr="000A2B42">
        <w:rPr>
          <w:lang w:val="ru-RU"/>
        </w:rPr>
        <w:br/>
        <w:t>- **Игровые методы:** Использование подвижных игр развивает моторику и командные навыки.</w:t>
      </w:r>
      <w:r w:rsidRPr="000A2B42">
        <w:rPr>
          <w:lang w:val="ru-RU"/>
        </w:rPr>
        <w:br/>
        <w:t>- **Метод повторений:** Укрепляет физические навыки благодаря систематическим тренировкам.</w:t>
      </w:r>
      <w:r w:rsidRPr="000A2B42">
        <w:rPr>
          <w:lang w:val="ru-RU"/>
        </w:rPr>
        <w:br/>
        <w:t>- **Соревновательные методы:** Способствуют развитию духа соперничества и силы воли.</w:t>
      </w:r>
      <w:r w:rsidRPr="000A2B42">
        <w:rPr>
          <w:lang w:val="ru-RU"/>
        </w:rPr>
        <w:br/>
      </w:r>
      <w:r w:rsidRPr="000A2B42">
        <w:rPr>
          <w:lang w:val="ru-RU"/>
        </w:rPr>
        <w:lastRenderedPageBreak/>
        <w:t>- **Оздоровительная гимнастика:** Утренняя зарядка и дыхательные упражнения полезны для общего укрепления организма.</w:t>
      </w:r>
      <w:r w:rsidRPr="000A2B42">
        <w:rPr>
          <w:lang w:val="ru-RU"/>
        </w:rPr>
        <w:br/>
      </w:r>
    </w:p>
    <w:p w:rsidR="00495655" w:rsidRPr="000A2B42" w:rsidRDefault="000A2B42">
      <w:pPr>
        <w:pStyle w:val="1"/>
        <w:rPr>
          <w:lang w:val="ru-RU"/>
        </w:rPr>
      </w:pPr>
      <w:r w:rsidRPr="000A2B42">
        <w:rPr>
          <w:lang w:val="ru-RU"/>
        </w:rPr>
        <w:t>4. Влияние командных видов спорта на здоровье детей</w:t>
      </w:r>
    </w:p>
    <w:p w:rsidR="00495655" w:rsidRPr="000A2B42" w:rsidRDefault="000A2B42">
      <w:pPr>
        <w:rPr>
          <w:lang w:val="ru-RU"/>
        </w:rPr>
      </w:pPr>
      <w:r w:rsidRPr="000A2B42">
        <w:rPr>
          <w:lang w:val="ru-RU"/>
        </w:rPr>
        <w:t>Командные виды спорта, такие как футбол, баскетбол, волейбол, особенно полезны для комплексного развития ребенка. Они способствуют развитию не только физических качеств, но и социальных навыков:</w:t>
      </w:r>
      <w:r w:rsidRPr="000A2B42">
        <w:rPr>
          <w:lang w:val="ru-RU"/>
        </w:rPr>
        <w:br/>
        <w:t>- **Коммуникативные навыки:** В команде дети учатся сотрудничать, слушать и поддерживать друг друга.</w:t>
      </w:r>
      <w:r w:rsidRPr="000A2B42">
        <w:rPr>
          <w:lang w:val="ru-RU"/>
        </w:rPr>
        <w:br/>
        <w:t>- **Стрессоустойчивость:** Регулярные тренировки помогают справляться с волнением во время соревнований.</w:t>
      </w:r>
      <w:r w:rsidRPr="000A2B42">
        <w:rPr>
          <w:lang w:val="ru-RU"/>
        </w:rPr>
        <w:br/>
        <w:t>- **Самодисциплина:** Спорт формирует умение ставить цели и добиваться их.</w:t>
      </w:r>
      <w:r w:rsidRPr="000A2B42">
        <w:rPr>
          <w:lang w:val="ru-RU"/>
        </w:rPr>
        <w:br/>
      </w:r>
    </w:p>
    <w:p w:rsidR="00495655" w:rsidRPr="000A2B42" w:rsidRDefault="000A2B42">
      <w:pPr>
        <w:pStyle w:val="1"/>
        <w:rPr>
          <w:lang w:val="ru-RU"/>
        </w:rPr>
      </w:pPr>
      <w:r w:rsidRPr="000A2B42">
        <w:rPr>
          <w:lang w:val="ru-RU"/>
        </w:rPr>
        <w:t>5. Роль родителей и образовательных учреждений</w:t>
      </w:r>
    </w:p>
    <w:p w:rsidR="00495655" w:rsidRPr="000A2B42" w:rsidRDefault="000A2B42">
      <w:pPr>
        <w:rPr>
          <w:lang w:val="ru-RU"/>
        </w:rPr>
      </w:pPr>
      <w:r w:rsidRPr="000A2B42">
        <w:rPr>
          <w:lang w:val="ru-RU"/>
        </w:rPr>
        <w:t>Родители играют ключевую роль в приобщении детей к спорту. Совместные занятия физкультурой укрепляют семейные отношения и формируют у ребенка положительное отношение к спорту.</w:t>
      </w:r>
      <w:r w:rsidRPr="000A2B42">
        <w:rPr>
          <w:lang w:val="ru-RU"/>
        </w:rPr>
        <w:br/>
      </w:r>
      <w:r w:rsidRPr="000A2B42">
        <w:rPr>
          <w:lang w:val="ru-RU"/>
        </w:rPr>
        <w:br/>
        <w:t xml:space="preserve">**Образовательные учреждения**, такие как </w:t>
      </w:r>
      <w:r>
        <w:t>Alma</w:t>
      </w:r>
      <w:r w:rsidRPr="000A2B42">
        <w:rPr>
          <w:lang w:val="ru-RU"/>
        </w:rPr>
        <w:t xml:space="preserve"> </w:t>
      </w:r>
      <w:r>
        <w:t>School</w:t>
      </w:r>
      <w:r w:rsidRPr="000A2B42">
        <w:rPr>
          <w:lang w:val="ru-RU"/>
        </w:rPr>
        <w:t>, также имеют важное значение. Они создают условия для систематических занятий, организуют соревнования и развивают спортивную культуру.</w:t>
      </w:r>
      <w:r w:rsidRPr="000A2B42">
        <w:rPr>
          <w:lang w:val="ru-RU"/>
        </w:rPr>
        <w:br/>
      </w:r>
    </w:p>
    <w:p w:rsidR="00495655" w:rsidRPr="000A2B42" w:rsidRDefault="000A2B42">
      <w:pPr>
        <w:pStyle w:val="1"/>
        <w:rPr>
          <w:lang w:val="ru-RU"/>
        </w:rPr>
      </w:pPr>
      <w:r w:rsidRPr="000A2B42">
        <w:rPr>
          <w:lang w:val="ru-RU"/>
        </w:rPr>
        <w:t>Заключение</w:t>
      </w:r>
    </w:p>
    <w:p w:rsidR="00495655" w:rsidRPr="000A2B42" w:rsidRDefault="000A2B42">
      <w:pPr>
        <w:rPr>
          <w:lang w:val="ru-RU"/>
        </w:rPr>
      </w:pPr>
      <w:r w:rsidRPr="000A2B42">
        <w:rPr>
          <w:lang w:val="ru-RU"/>
        </w:rPr>
        <w:t>Таким образом, физическая культура играет ключевую роль в укреплении здоровья детей, профилактике заболеваний и формировании гармонично развитой личности. Особое внимание следует уделять командным видам спорта, таким как футбол, которые способствуют не только физическому развитию, но и социальной адаптации.</w:t>
      </w:r>
      <w:r w:rsidRPr="000A2B42">
        <w:rPr>
          <w:lang w:val="ru-RU"/>
        </w:rPr>
        <w:br/>
        <w:t>Для повышения эффективности физического воспитания рекомендуется:</w:t>
      </w:r>
      <w:r w:rsidRPr="000A2B42">
        <w:rPr>
          <w:lang w:val="ru-RU"/>
        </w:rPr>
        <w:br/>
        <w:t>- Развивать программы массового спорта в школах и дворовых клубах;</w:t>
      </w:r>
      <w:r w:rsidRPr="000A2B42">
        <w:rPr>
          <w:lang w:val="ru-RU"/>
        </w:rPr>
        <w:br/>
        <w:t xml:space="preserve">- Поддерживать деятельность детских футбольных школ, таких как </w:t>
      </w:r>
      <w:r>
        <w:t>Alma</w:t>
      </w:r>
      <w:r w:rsidRPr="000A2B42">
        <w:rPr>
          <w:lang w:val="ru-RU"/>
        </w:rPr>
        <w:t xml:space="preserve"> </w:t>
      </w:r>
      <w:r>
        <w:t>School</w:t>
      </w:r>
      <w:r w:rsidRPr="000A2B42">
        <w:rPr>
          <w:lang w:val="ru-RU"/>
        </w:rPr>
        <w:t>;</w:t>
      </w:r>
      <w:r w:rsidRPr="000A2B42">
        <w:rPr>
          <w:lang w:val="ru-RU"/>
        </w:rPr>
        <w:br/>
        <w:t>- Вовлекать родителей в совместные занятия спортом с детьми.</w:t>
      </w:r>
      <w:r w:rsidRPr="000A2B42">
        <w:rPr>
          <w:lang w:val="ru-RU"/>
        </w:rPr>
        <w:br/>
      </w:r>
    </w:p>
    <w:p w:rsidR="00495655" w:rsidRPr="000A2B42" w:rsidRDefault="000A2B42">
      <w:pPr>
        <w:pStyle w:val="1"/>
        <w:rPr>
          <w:lang w:val="ru-RU"/>
        </w:rPr>
      </w:pPr>
      <w:r w:rsidRPr="000A2B42">
        <w:rPr>
          <w:lang w:val="ru-RU"/>
        </w:rPr>
        <w:t>Список литературы</w:t>
      </w:r>
    </w:p>
    <w:p w:rsidR="00495655" w:rsidRDefault="000A2B42">
      <w:r w:rsidRPr="000A2B42">
        <w:rPr>
          <w:lang w:val="ru-RU"/>
        </w:rPr>
        <w:t>1. Государственная программа развития физической культуры и спорта в Республике Казахстан на 2023–2027 годы.</w:t>
      </w:r>
      <w:r w:rsidRPr="000A2B42">
        <w:rPr>
          <w:lang w:val="ru-RU"/>
        </w:rPr>
        <w:br/>
      </w:r>
      <w:r w:rsidRPr="000A2B42">
        <w:rPr>
          <w:lang w:val="ru-RU"/>
        </w:rPr>
        <w:lastRenderedPageBreak/>
        <w:t>2. Иванов И.И., Петров П.П. Основы физического воспитания детей. — Алматы: Издательство «Қазақ университеті», 2024.</w:t>
      </w:r>
      <w:r w:rsidRPr="000A2B42">
        <w:rPr>
          <w:lang w:val="ru-RU"/>
        </w:rPr>
        <w:br/>
        <w:t>3. Сидорова Л.А. «Роль командных видов спорта в физическом развитии школьников» // Журнал «Физическая культура и спорт», 2023.</w:t>
      </w:r>
      <w:r w:rsidRPr="000A2B42">
        <w:rPr>
          <w:lang w:val="ru-RU"/>
        </w:rPr>
        <w:br/>
        <w:t xml:space="preserve">4. Материалы </w:t>
      </w:r>
      <w:r>
        <w:t>Alma</w:t>
      </w:r>
      <w:r w:rsidRPr="000A2B42">
        <w:rPr>
          <w:lang w:val="ru-RU"/>
        </w:rPr>
        <w:t xml:space="preserve"> </w:t>
      </w:r>
      <w:r>
        <w:t>School</w:t>
      </w:r>
      <w:r w:rsidRPr="000A2B42">
        <w:rPr>
          <w:lang w:val="ru-RU"/>
        </w:rPr>
        <w:t xml:space="preserve"> по детскому футбольному воспитанию, 2024.</w:t>
      </w:r>
      <w:r w:rsidRPr="000A2B42">
        <w:rPr>
          <w:lang w:val="ru-RU"/>
        </w:rPr>
        <w:br/>
        <w:t xml:space="preserve">5. Министерство здравоохранения РК. </w:t>
      </w:r>
      <w:r>
        <w:t>Отчет о состоянии здоровья школьников. — Астана, 2024.</w:t>
      </w:r>
    </w:p>
    <w:sectPr w:rsidR="004956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2B42"/>
    <w:rsid w:val="0015074B"/>
    <w:rsid w:val="0029639D"/>
    <w:rsid w:val="00326F90"/>
    <w:rsid w:val="00495655"/>
    <w:rsid w:val="007E6CF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4825524-88EB-4C26-9947-1D229290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BBDD2C-6A3A-45D6-8F7B-CEE05BD4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2013-12-23T23:15:00Z</dcterms:created>
  <dcterms:modified xsi:type="dcterms:W3CDTF">2025-02-17T09:17:00Z</dcterms:modified>
  <cp:category/>
</cp:coreProperties>
</file>