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D1" w:rsidRPr="002370FC" w:rsidRDefault="001273DD" w:rsidP="00AC7479">
      <w:pPr>
        <w:pStyle w:val="a8"/>
        <w:rPr>
          <w:rStyle w:val="2TimesNewRoman"/>
          <w:b w:val="0"/>
          <w:color w:val="000000"/>
          <w:sz w:val="32"/>
          <w:szCs w:val="32"/>
        </w:rPr>
      </w:pPr>
      <w:proofErr w:type="spellStart"/>
      <w:r>
        <w:rPr>
          <w:rStyle w:val="2TimesNewRoman"/>
          <w:color w:val="000000"/>
          <w:sz w:val="32"/>
          <w:szCs w:val="32"/>
        </w:rPr>
        <w:t>Мадениетская</w:t>
      </w:r>
      <w:proofErr w:type="spellEnd"/>
      <w:r>
        <w:rPr>
          <w:rStyle w:val="2TimesNewRoman"/>
          <w:color w:val="000000"/>
          <w:sz w:val="32"/>
          <w:szCs w:val="32"/>
        </w:rPr>
        <w:t xml:space="preserve">  </w:t>
      </w:r>
      <w:proofErr w:type="gramStart"/>
      <w:r>
        <w:rPr>
          <w:rStyle w:val="2TimesNewRoman"/>
          <w:color w:val="000000"/>
          <w:sz w:val="32"/>
          <w:szCs w:val="32"/>
        </w:rPr>
        <w:t>казахско- русская</w:t>
      </w:r>
      <w:proofErr w:type="gramEnd"/>
      <w:r>
        <w:rPr>
          <w:rStyle w:val="2TimesNewRoman"/>
          <w:color w:val="000000"/>
          <w:sz w:val="32"/>
          <w:szCs w:val="32"/>
        </w:rPr>
        <w:t xml:space="preserve"> средняя школа</w:t>
      </w:r>
    </w:p>
    <w:p w:rsidR="005D67D1" w:rsidRDefault="005D67D1" w:rsidP="00AC7479">
      <w:pPr>
        <w:pStyle w:val="a8"/>
        <w:rPr>
          <w:rStyle w:val="2TimesNewRoman"/>
          <w:color w:val="000000"/>
          <w:sz w:val="32"/>
          <w:szCs w:val="32"/>
        </w:rPr>
      </w:pPr>
    </w:p>
    <w:p w:rsidR="005D67D1" w:rsidRDefault="005D67D1" w:rsidP="00AC7479">
      <w:pPr>
        <w:pStyle w:val="a8"/>
        <w:rPr>
          <w:rStyle w:val="2TimesNewRoman"/>
          <w:color w:val="000000"/>
          <w:sz w:val="32"/>
          <w:szCs w:val="32"/>
        </w:rPr>
      </w:pPr>
    </w:p>
    <w:p w:rsidR="005D67D1" w:rsidRDefault="005D67D1" w:rsidP="00AC7479">
      <w:pPr>
        <w:pStyle w:val="a8"/>
        <w:rPr>
          <w:rStyle w:val="2TimesNewRoman"/>
          <w:color w:val="000000"/>
          <w:sz w:val="32"/>
          <w:szCs w:val="32"/>
        </w:rPr>
      </w:pPr>
    </w:p>
    <w:p w:rsidR="005D67D1" w:rsidRDefault="005D67D1" w:rsidP="00AC7479">
      <w:pPr>
        <w:pStyle w:val="a8"/>
        <w:rPr>
          <w:rStyle w:val="2TimesNewRoman"/>
          <w:color w:val="000000"/>
          <w:sz w:val="32"/>
          <w:szCs w:val="32"/>
        </w:rPr>
      </w:pPr>
    </w:p>
    <w:p w:rsidR="005D67D1" w:rsidRDefault="005D67D1" w:rsidP="00AC7479">
      <w:pPr>
        <w:pStyle w:val="a8"/>
        <w:rPr>
          <w:rStyle w:val="2TimesNewRoman"/>
          <w:b w:val="0"/>
          <w:color w:val="000000"/>
          <w:sz w:val="56"/>
          <w:szCs w:val="56"/>
        </w:rPr>
      </w:pPr>
    </w:p>
    <w:p w:rsidR="005D67D1" w:rsidRPr="005D67D1" w:rsidRDefault="005D67D1" w:rsidP="00AC7479">
      <w:pPr>
        <w:pStyle w:val="a8"/>
        <w:rPr>
          <w:rStyle w:val="2TimesNewRoman"/>
          <w:b w:val="0"/>
          <w:color w:val="000000"/>
          <w:sz w:val="56"/>
          <w:szCs w:val="56"/>
        </w:rPr>
      </w:pPr>
      <w:r w:rsidRPr="005D67D1">
        <w:rPr>
          <w:rStyle w:val="2TimesNewRoman"/>
          <w:b w:val="0"/>
          <w:color w:val="000000"/>
          <w:sz w:val="56"/>
          <w:szCs w:val="56"/>
        </w:rPr>
        <w:t xml:space="preserve">Открытый </w:t>
      </w:r>
      <w:r w:rsidR="001273DD">
        <w:rPr>
          <w:rStyle w:val="2TimesNewRoman"/>
          <w:b w:val="0"/>
          <w:color w:val="000000"/>
          <w:sz w:val="56"/>
          <w:szCs w:val="56"/>
        </w:rPr>
        <w:t xml:space="preserve">интегрированный </w:t>
      </w:r>
      <w:r w:rsidRPr="005D67D1">
        <w:rPr>
          <w:rStyle w:val="2TimesNewRoman"/>
          <w:b w:val="0"/>
          <w:color w:val="000000"/>
          <w:sz w:val="56"/>
          <w:szCs w:val="56"/>
        </w:rPr>
        <w:t xml:space="preserve">урок </w:t>
      </w:r>
      <w:r>
        <w:rPr>
          <w:rStyle w:val="2TimesNewRoman"/>
          <w:b w:val="0"/>
          <w:color w:val="000000"/>
          <w:sz w:val="56"/>
          <w:szCs w:val="56"/>
        </w:rPr>
        <w:t xml:space="preserve">                                 </w:t>
      </w:r>
      <w:r w:rsidRPr="005D67D1">
        <w:rPr>
          <w:rStyle w:val="2TimesNewRoman"/>
          <w:b w:val="0"/>
          <w:color w:val="000000"/>
          <w:sz w:val="56"/>
          <w:szCs w:val="56"/>
        </w:rPr>
        <w:t>по обучению грамоте</w:t>
      </w:r>
      <w:r w:rsidR="001273DD">
        <w:rPr>
          <w:rStyle w:val="2TimesNewRoman"/>
          <w:b w:val="0"/>
          <w:color w:val="000000"/>
          <w:sz w:val="56"/>
          <w:szCs w:val="56"/>
        </w:rPr>
        <w:t xml:space="preserve"> и английскому языку</w:t>
      </w:r>
    </w:p>
    <w:p w:rsidR="005D67D1" w:rsidRDefault="005D67D1" w:rsidP="00AC7479">
      <w:pPr>
        <w:pStyle w:val="a8"/>
        <w:rPr>
          <w:rStyle w:val="2TimesNewRoman"/>
          <w:color w:val="000000"/>
          <w:sz w:val="56"/>
          <w:szCs w:val="56"/>
        </w:rPr>
      </w:pPr>
    </w:p>
    <w:p w:rsidR="005D67D1" w:rsidRDefault="005D67D1" w:rsidP="00AC7479">
      <w:pPr>
        <w:pStyle w:val="a8"/>
        <w:rPr>
          <w:rStyle w:val="2TimesNewRoman"/>
          <w:color w:val="000000"/>
          <w:sz w:val="56"/>
          <w:szCs w:val="56"/>
        </w:rPr>
      </w:pPr>
    </w:p>
    <w:p w:rsidR="005D67D1" w:rsidRPr="005D67D1" w:rsidRDefault="005D67D1" w:rsidP="00AC7479">
      <w:pPr>
        <w:pStyle w:val="a8"/>
        <w:rPr>
          <w:rStyle w:val="2TimesNewRoman"/>
          <w:i/>
          <w:color w:val="000000"/>
          <w:sz w:val="56"/>
          <w:szCs w:val="56"/>
        </w:rPr>
      </w:pPr>
      <w:r w:rsidRPr="005D67D1">
        <w:rPr>
          <w:rStyle w:val="2TimesNewRoman"/>
          <w:color w:val="000000"/>
          <w:sz w:val="56"/>
          <w:szCs w:val="56"/>
        </w:rPr>
        <w:t>Тема</w:t>
      </w:r>
      <w:r w:rsidRPr="005D67D1">
        <w:rPr>
          <w:rStyle w:val="2TimesNewRoman"/>
          <w:i/>
          <w:color w:val="000000"/>
          <w:sz w:val="56"/>
          <w:szCs w:val="56"/>
        </w:rPr>
        <w:t xml:space="preserve">: </w:t>
      </w:r>
      <w:r>
        <w:rPr>
          <w:rStyle w:val="2TimesNewRoman"/>
          <w:i/>
          <w:color w:val="000000"/>
          <w:sz w:val="56"/>
          <w:szCs w:val="56"/>
        </w:rPr>
        <w:t>«</w:t>
      </w:r>
      <w:r w:rsidRPr="005D67D1">
        <w:rPr>
          <w:rStyle w:val="2TimesNewRoman"/>
          <w:i/>
          <w:color w:val="000000"/>
          <w:sz w:val="56"/>
          <w:szCs w:val="56"/>
        </w:rPr>
        <w:t xml:space="preserve">Какой способ путешествия тебе нравиться? </w:t>
      </w:r>
    </w:p>
    <w:p w:rsidR="005D67D1" w:rsidRPr="005D67D1" w:rsidRDefault="005D67D1" w:rsidP="00AC7479">
      <w:pPr>
        <w:pStyle w:val="a8"/>
        <w:rPr>
          <w:rStyle w:val="2TimesNewRoman"/>
          <w:i/>
          <w:color w:val="000000"/>
          <w:sz w:val="56"/>
          <w:szCs w:val="56"/>
        </w:rPr>
      </w:pPr>
      <w:r w:rsidRPr="005D67D1">
        <w:rPr>
          <w:rStyle w:val="2TimesNewRoman"/>
          <w:i/>
          <w:color w:val="000000"/>
          <w:sz w:val="56"/>
          <w:szCs w:val="56"/>
        </w:rPr>
        <w:t>Написание заглавной буквы</w:t>
      </w:r>
      <w:proofErr w:type="gramStart"/>
      <w:r w:rsidRPr="005D67D1">
        <w:rPr>
          <w:rStyle w:val="2TimesNewRoman"/>
          <w:i/>
          <w:color w:val="000000"/>
          <w:sz w:val="56"/>
          <w:szCs w:val="56"/>
        </w:rPr>
        <w:t xml:space="preserve"> В</w:t>
      </w:r>
      <w:proofErr w:type="gramEnd"/>
      <w:r>
        <w:rPr>
          <w:rStyle w:val="2TimesNewRoman"/>
          <w:i/>
          <w:color w:val="000000"/>
          <w:sz w:val="56"/>
          <w:szCs w:val="56"/>
        </w:rPr>
        <w:t>».</w:t>
      </w:r>
    </w:p>
    <w:p w:rsidR="005D67D1" w:rsidRPr="005D67D1" w:rsidRDefault="005D67D1" w:rsidP="00AC7479">
      <w:pPr>
        <w:pStyle w:val="a8"/>
        <w:rPr>
          <w:rStyle w:val="2TimesNewRoman"/>
          <w:color w:val="000000"/>
          <w:sz w:val="32"/>
          <w:szCs w:val="32"/>
        </w:rPr>
      </w:pPr>
      <w:r w:rsidRPr="005D67D1">
        <w:rPr>
          <w:rStyle w:val="2TimesNewRoman"/>
          <w:i/>
          <w:color w:val="000000"/>
          <w:sz w:val="56"/>
          <w:szCs w:val="56"/>
        </w:rPr>
        <w:t>1 класс</w:t>
      </w:r>
    </w:p>
    <w:p w:rsidR="005D67D1" w:rsidRDefault="005D67D1" w:rsidP="00AC7479">
      <w:pPr>
        <w:pStyle w:val="a8"/>
        <w:rPr>
          <w:rStyle w:val="2TimesNewRoman"/>
          <w:b w:val="0"/>
          <w:color w:val="000000"/>
          <w:sz w:val="32"/>
          <w:szCs w:val="32"/>
        </w:rPr>
      </w:pPr>
    </w:p>
    <w:p w:rsidR="005D67D1" w:rsidRDefault="005D67D1" w:rsidP="00AC7479">
      <w:pPr>
        <w:pStyle w:val="a8"/>
        <w:rPr>
          <w:rStyle w:val="2TimesNewRoman"/>
          <w:b w:val="0"/>
          <w:color w:val="000000"/>
          <w:sz w:val="32"/>
          <w:szCs w:val="32"/>
        </w:rPr>
      </w:pPr>
    </w:p>
    <w:p w:rsidR="005D67D1" w:rsidRDefault="005D67D1" w:rsidP="00AC7479">
      <w:pPr>
        <w:pStyle w:val="a8"/>
        <w:rPr>
          <w:rStyle w:val="2TimesNewRoman"/>
          <w:b w:val="0"/>
          <w:color w:val="000000"/>
          <w:sz w:val="32"/>
          <w:szCs w:val="32"/>
        </w:rPr>
      </w:pPr>
    </w:p>
    <w:p w:rsidR="005D67D1" w:rsidRDefault="005D67D1" w:rsidP="00AC7479">
      <w:pPr>
        <w:pStyle w:val="a8"/>
        <w:rPr>
          <w:rStyle w:val="2TimesNewRoman"/>
          <w:b w:val="0"/>
          <w:color w:val="000000"/>
          <w:sz w:val="32"/>
          <w:szCs w:val="32"/>
        </w:rPr>
      </w:pPr>
    </w:p>
    <w:p w:rsidR="005D67D1" w:rsidRDefault="005D67D1" w:rsidP="00AC7479">
      <w:pPr>
        <w:pStyle w:val="a8"/>
        <w:rPr>
          <w:rStyle w:val="2TimesNewRoman"/>
          <w:b w:val="0"/>
          <w:color w:val="000000"/>
          <w:sz w:val="32"/>
          <w:szCs w:val="32"/>
        </w:rPr>
      </w:pPr>
    </w:p>
    <w:p w:rsidR="005D67D1" w:rsidRDefault="005D67D1" w:rsidP="00AC7479">
      <w:pPr>
        <w:pStyle w:val="a8"/>
        <w:rPr>
          <w:rStyle w:val="2TimesNewRoman"/>
          <w:b w:val="0"/>
          <w:color w:val="000000"/>
          <w:sz w:val="32"/>
          <w:szCs w:val="32"/>
        </w:rPr>
      </w:pPr>
    </w:p>
    <w:p w:rsidR="005D67D1" w:rsidRDefault="005D67D1" w:rsidP="00AC7479">
      <w:pPr>
        <w:pStyle w:val="a8"/>
        <w:rPr>
          <w:rStyle w:val="2TimesNewRoman"/>
          <w:b w:val="0"/>
          <w:color w:val="000000"/>
          <w:sz w:val="32"/>
          <w:szCs w:val="32"/>
        </w:rPr>
      </w:pPr>
    </w:p>
    <w:p w:rsidR="005D67D1" w:rsidRDefault="005D67D1" w:rsidP="00AC7479">
      <w:pPr>
        <w:pStyle w:val="a8"/>
        <w:rPr>
          <w:rStyle w:val="2TimesNewRoman"/>
          <w:b w:val="0"/>
          <w:color w:val="000000"/>
          <w:sz w:val="32"/>
          <w:szCs w:val="32"/>
        </w:rPr>
      </w:pPr>
    </w:p>
    <w:p w:rsidR="005D67D1" w:rsidRDefault="005D67D1" w:rsidP="00AC7479">
      <w:pPr>
        <w:pStyle w:val="a8"/>
        <w:rPr>
          <w:rStyle w:val="2TimesNewRoman"/>
          <w:b w:val="0"/>
          <w:color w:val="000000"/>
          <w:sz w:val="32"/>
          <w:szCs w:val="32"/>
        </w:rPr>
      </w:pPr>
    </w:p>
    <w:p w:rsidR="005D67D1" w:rsidRPr="005D67D1" w:rsidRDefault="005D67D1" w:rsidP="00AC7479">
      <w:pPr>
        <w:pStyle w:val="a8"/>
        <w:rPr>
          <w:rStyle w:val="2TimesNewRoman"/>
          <w:b w:val="0"/>
          <w:color w:val="000000"/>
          <w:sz w:val="32"/>
          <w:szCs w:val="32"/>
        </w:rPr>
      </w:pPr>
      <w:r w:rsidRPr="005D67D1">
        <w:rPr>
          <w:rStyle w:val="2TimesNewRoman"/>
          <w:b w:val="0"/>
          <w:color w:val="000000"/>
          <w:sz w:val="32"/>
          <w:szCs w:val="32"/>
        </w:rPr>
        <w:t>Учитель</w:t>
      </w:r>
      <w:r w:rsidR="002370FC">
        <w:rPr>
          <w:rStyle w:val="2TimesNewRoman"/>
          <w:b w:val="0"/>
          <w:color w:val="000000"/>
          <w:sz w:val="32"/>
          <w:szCs w:val="32"/>
        </w:rPr>
        <w:t xml:space="preserve"> начальных классов</w:t>
      </w:r>
      <w:r w:rsidRPr="005D67D1">
        <w:rPr>
          <w:rStyle w:val="2TimesNewRoman"/>
          <w:b w:val="0"/>
          <w:color w:val="000000"/>
          <w:sz w:val="32"/>
          <w:szCs w:val="32"/>
        </w:rPr>
        <w:t xml:space="preserve">: </w:t>
      </w:r>
      <w:proofErr w:type="spellStart"/>
      <w:r w:rsidR="001273DD">
        <w:rPr>
          <w:rStyle w:val="2TimesNewRoman"/>
          <w:b w:val="0"/>
          <w:color w:val="000000"/>
          <w:sz w:val="32"/>
          <w:szCs w:val="32"/>
        </w:rPr>
        <w:t>Каиржанова</w:t>
      </w:r>
      <w:proofErr w:type="spellEnd"/>
      <w:r w:rsidR="001273DD">
        <w:rPr>
          <w:rStyle w:val="2TimesNewRoman"/>
          <w:b w:val="0"/>
          <w:color w:val="000000"/>
          <w:sz w:val="32"/>
          <w:szCs w:val="32"/>
        </w:rPr>
        <w:t xml:space="preserve"> С.М.</w:t>
      </w:r>
    </w:p>
    <w:p w:rsidR="005D67D1" w:rsidRDefault="005D67D1" w:rsidP="00AC7479">
      <w:pPr>
        <w:pStyle w:val="a8"/>
        <w:rPr>
          <w:rStyle w:val="2TimesNewRoman"/>
          <w:b w:val="0"/>
          <w:color w:val="000000"/>
          <w:sz w:val="32"/>
          <w:szCs w:val="32"/>
        </w:rPr>
      </w:pPr>
    </w:p>
    <w:p w:rsidR="005D67D1" w:rsidRDefault="005D67D1" w:rsidP="00AC7479">
      <w:pPr>
        <w:pStyle w:val="a8"/>
        <w:rPr>
          <w:rStyle w:val="2TimesNewRoman"/>
          <w:b w:val="0"/>
          <w:color w:val="000000"/>
          <w:sz w:val="32"/>
          <w:szCs w:val="32"/>
        </w:rPr>
      </w:pPr>
    </w:p>
    <w:p w:rsidR="005D67D1" w:rsidRDefault="005D67D1" w:rsidP="00AC7479">
      <w:pPr>
        <w:pStyle w:val="a8"/>
        <w:rPr>
          <w:rStyle w:val="2TimesNewRoman"/>
          <w:b w:val="0"/>
          <w:color w:val="000000"/>
          <w:sz w:val="32"/>
          <w:szCs w:val="32"/>
        </w:rPr>
      </w:pPr>
    </w:p>
    <w:p w:rsidR="005D67D1" w:rsidRDefault="005D67D1" w:rsidP="00AC7479">
      <w:pPr>
        <w:pStyle w:val="a8"/>
        <w:rPr>
          <w:rStyle w:val="2TimesNewRoman"/>
          <w:b w:val="0"/>
          <w:color w:val="000000"/>
          <w:sz w:val="32"/>
          <w:szCs w:val="32"/>
        </w:rPr>
      </w:pPr>
    </w:p>
    <w:p w:rsidR="005D67D1" w:rsidRDefault="005D67D1" w:rsidP="00AC7479">
      <w:pPr>
        <w:pStyle w:val="a8"/>
        <w:rPr>
          <w:rStyle w:val="2TimesNewRoman"/>
          <w:b w:val="0"/>
          <w:color w:val="000000"/>
          <w:sz w:val="32"/>
          <w:szCs w:val="32"/>
        </w:rPr>
      </w:pPr>
    </w:p>
    <w:p w:rsidR="005D67D1" w:rsidRPr="005D67D1" w:rsidRDefault="001273DD" w:rsidP="00AC7479">
      <w:pPr>
        <w:pStyle w:val="a8"/>
        <w:rPr>
          <w:rStyle w:val="2TimesNewRoman"/>
          <w:b w:val="0"/>
          <w:color w:val="000000"/>
          <w:sz w:val="32"/>
          <w:szCs w:val="32"/>
        </w:rPr>
      </w:pPr>
      <w:r>
        <w:rPr>
          <w:rStyle w:val="2TimesNewRoman"/>
          <w:b w:val="0"/>
          <w:color w:val="000000"/>
          <w:sz w:val="32"/>
          <w:szCs w:val="32"/>
        </w:rPr>
        <w:t>2018-2019</w:t>
      </w:r>
      <w:r w:rsidR="005D67D1" w:rsidRPr="005D67D1">
        <w:rPr>
          <w:rStyle w:val="2TimesNewRoman"/>
          <w:b w:val="0"/>
          <w:color w:val="000000"/>
          <w:sz w:val="32"/>
          <w:szCs w:val="32"/>
        </w:rPr>
        <w:t xml:space="preserve"> учебный год</w:t>
      </w:r>
    </w:p>
    <w:p w:rsidR="005D67D1" w:rsidRDefault="005D67D1" w:rsidP="00AC7479">
      <w:pPr>
        <w:pStyle w:val="a8"/>
        <w:rPr>
          <w:rStyle w:val="2TimesNewRoman"/>
          <w:color w:val="000000"/>
          <w:sz w:val="32"/>
          <w:szCs w:val="32"/>
        </w:rPr>
      </w:pPr>
    </w:p>
    <w:p w:rsidR="00E261EA" w:rsidRPr="004408DE" w:rsidRDefault="00E261EA" w:rsidP="00AC7479">
      <w:pPr>
        <w:pStyle w:val="a8"/>
        <w:rPr>
          <w:sz w:val="28"/>
          <w:szCs w:val="28"/>
        </w:rPr>
      </w:pPr>
      <w:r w:rsidRPr="004408DE">
        <w:rPr>
          <w:rStyle w:val="2TimesNewRoman"/>
          <w:color w:val="000000"/>
          <w:sz w:val="28"/>
          <w:szCs w:val="28"/>
        </w:rPr>
        <w:lastRenderedPageBreak/>
        <w:t xml:space="preserve">Тема: Какой способ путешествия тебе нравится? Написание заглавной </w:t>
      </w:r>
      <w:r w:rsidR="00930D60">
        <w:rPr>
          <w:rStyle w:val="2TimesNewRoman"/>
          <w:color w:val="000000"/>
          <w:sz w:val="28"/>
          <w:szCs w:val="28"/>
        </w:rPr>
        <w:t xml:space="preserve"> буквы </w:t>
      </w:r>
      <w:r w:rsidRPr="004408DE">
        <w:rPr>
          <w:rStyle w:val="2TimesNewRoman"/>
          <w:color w:val="000000"/>
          <w:sz w:val="28"/>
          <w:szCs w:val="28"/>
        </w:rPr>
        <w:t>В</w:t>
      </w:r>
      <w:r w:rsidR="005D67D1">
        <w:rPr>
          <w:rStyle w:val="2TimesNewRoman"/>
          <w:color w:val="000000"/>
          <w:sz w:val="28"/>
          <w:szCs w:val="28"/>
        </w:rPr>
        <w:t>.</w:t>
      </w:r>
    </w:p>
    <w:p w:rsidR="00457217" w:rsidRPr="004408DE" w:rsidRDefault="00D76B25" w:rsidP="00AC7479">
      <w:pPr>
        <w:pStyle w:val="a8"/>
        <w:rPr>
          <w:sz w:val="28"/>
          <w:szCs w:val="28"/>
        </w:rPr>
      </w:pPr>
    </w:p>
    <w:tbl>
      <w:tblPr>
        <w:tblW w:w="1049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1559"/>
        <w:gridCol w:w="48"/>
        <w:gridCol w:w="4630"/>
        <w:gridCol w:w="1276"/>
        <w:gridCol w:w="1559"/>
      </w:tblGrid>
      <w:tr w:rsidR="00E261EA" w:rsidRPr="00D76B25" w:rsidTr="00BA1456">
        <w:trPr>
          <w:trHeight w:val="499"/>
        </w:trPr>
        <w:tc>
          <w:tcPr>
            <w:tcW w:w="1418" w:type="dxa"/>
            <w:gridSpan w:val="2"/>
            <w:shd w:val="clear" w:color="auto" w:fill="FFFFFF"/>
          </w:tcPr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УРОК: обучение грамоте</w:t>
            </w:r>
          </w:p>
        </w:tc>
        <w:tc>
          <w:tcPr>
            <w:tcW w:w="9072" w:type="dxa"/>
            <w:gridSpan w:val="5"/>
            <w:shd w:val="clear" w:color="auto" w:fill="FFFFFF"/>
          </w:tcPr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Школа:</w:t>
            </w:r>
            <w:r w:rsidR="005D67D1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73DD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273DD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Мадениетская</w:t>
            </w:r>
            <w:proofErr w:type="spellEnd"/>
            <w:r w:rsidR="001273DD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1273DD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казахско</w:t>
            </w:r>
            <w:proofErr w:type="spellEnd"/>
            <w:r w:rsidR="001273DD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русская</w:t>
            </w:r>
            <w:proofErr w:type="gramEnd"/>
            <w:r w:rsidR="001273DD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школа</w:t>
            </w:r>
          </w:p>
        </w:tc>
      </w:tr>
      <w:tr w:rsidR="00E261EA" w:rsidRPr="00D76B25" w:rsidTr="00BA1456">
        <w:trPr>
          <w:trHeight w:val="245"/>
        </w:trPr>
        <w:tc>
          <w:tcPr>
            <w:tcW w:w="1418" w:type="dxa"/>
            <w:gridSpan w:val="2"/>
            <w:shd w:val="clear" w:color="auto" w:fill="FFFFFF"/>
          </w:tcPr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9072" w:type="dxa"/>
            <w:gridSpan w:val="5"/>
            <w:shd w:val="clear" w:color="auto" w:fill="FFFFFF"/>
          </w:tcPr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учителя:</w:t>
            </w:r>
            <w:r w:rsidR="005D67D1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273DD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Каиржанова</w:t>
            </w:r>
            <w:proofErr w:type="spellEnd"/>
            <w:r w:rsidR="001273DD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E261EA" w:rsidRPr="00D76B25" w:rsidTr="00BA1456">
        <w:trPr>
          <w:trHeight w:val="250"/>
        </w:trPr>
        <w:tc>
          <w:tcPr>
            <w:tcW w:w="1418" w:type="dxa"/>
            <w:gridSpan w:val="2"/>
            <w:shd w:val="clear" w:color="auto" w:fill="FFFFFF"/>
          </w:tcPr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КЛАСС: 1</w:t>
            </w:r>
          </w:p>
        </w:tc>
        <w:tc>
          <w:tcPr>
            <w:tcW w:w="9072" w:type="dxa"/>
            <w:gridSpan w:val="5"/>
            <w:shd w:val="clear" w:color="auto" w:fill="FFFFFF"/>
          </w:tcPr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присутствующих:</w:t>
            </w:r>
            <w:r w:rsidR="0081669E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Количество отсутствующих:</w:t>
            </w:r>
          </w:p>
        </w:tc>
      </w:tr>
      <w:tr w:rsidR="00E261EA" w:rsidRPr="00D76B25" w:rsidTr="00BA1456">
        <w:trPr>
          <w:trHeight w:val="2419"/>
        </w:trPr>
        <w:tc>
          <w:tcPr>
            <w:tcW w:w="1418" w:type="dxa"/>
            <w:gridSpan w:val="2"/>
            <w:shd w:val="clear" w:color="auto" w:fill="FFFFFF"/>
          </w:tcPr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обучения, ко</w:t>
            </w: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торым </w:t>
            </w:r>
            <w:proofErr w:type="gramStart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</w:t>
            </w:r>
            <w:proofErr w:type="gramEnd"/>
          </w:p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урок:</w:t>
            </w:r>
          </w:p>
        </w:tc>
        <w:tc>
          <w:tcPr>
            <w:tcW w:w="9072" w:type="dxa"/>
            <w:gridSpan w:val="5"/>
            <w:shd w:val="clear" w:color="auto" w:fill="FFFFFF"/>
          </w:tcPr>
          <w:p w:rsidR="00C15F80" w:rsidRPr="00D76B25" w:rsidRDefault="00C15F80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1.1.4.1</w:t>
            </w:r>
            <w:proofErr w:type="gramStart"/>
            <w:r w:rsidR="00E261EA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E261EA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рогнозировать содержание рассказа по заголовку/иллюстрации.</w:t>
            </w:r>
          </w:p>
          <w:p w:rsidR="00E261EA" w:rsidRPr="00D76B25" w:rsidRDefault="00C15F80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1.1.7.1</w:t>
            </w:r>
            <w:proofErr w:type="gramStart"/>
            <w:r w:rsidR="00E261EA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E261EA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ысказывать отношение к прослушанному, обосновывать его простыми предло</w:t>
            </w:r>
            <w:r w:rsidR="00E261EA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жениями.</w:t>
            </w:r>
            <w:r w:rsidR="001273DD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Уметь общаться на английском языке. </w:t>
            </w:r>
          </w:p>
          <w:p w:rsidR="00E261EA" w:rsidRPr="00D76B25" w:rsidRDefault="00C15F80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1.2.5.1</w:t>
            </w:r>
            <w:proofErr w:type="gramStart"/>
            <w:r w:rsidR="00E261EA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gramEnd"/>
            <w:r w:rsidR="00E261EA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ормулировать вопросы к иллюстрациям/тексту (с помощью учителя), отвечать на вопросы по содержанию прочитанного.</w:t>
            </w:r>
          </w:p>
          <w:p w:rsidR="00E261EA" w:rsidRPr="00D76B25" w:rsidRDefault="00C15F80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1.3.5.1</w:t>
            </w:r>
            <w:proofErr w:type="gramStart"/>
            <w:r w:rsidR="00E261EA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E261EA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оставлять и писать простые предложения/тексты на заданную тему, используя слова для справок/с помощью учителя;</w:t>
            </w:r>
            <w:r w:rsidR="00BA1456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61EA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писать простые предложения/тексты, дополняя их рисунками, знаками, схемами.</w:t>
            </w:r>
          </w:p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1.3.9.3</w:t>
            </w:r>
            <w:proofErr w:type="gramStart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исать заглавную букву в именах собственных, в начале предложения (с помо</w:t>
            </w: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щью учителя).</w:t>
            </w:r>
          </w:p>
        </w:tc>
      </w:tr>
      <w:tr w:rsidR="00E261EA" w:rsidRPr="00D76B25" w:rsidTr="00BA1456">
        <w:trPr>
          <w:trHeight w:val="1200"/>
        </w:trPr>
        <w:tc>
          <w:tcPr>
            <w:tcW w:w="1418" w:type="dxa"/>
            <w:gridSpan w:val="2"/>
            <w:shd w:val="clear" w:color="auto" w:fill="FFFFFF"/>
          </w:tcPr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навыков:</w:t>
            </w:r>
          </w:p>
        </w:tc>
        <w:tc>
          <w:tcPr>
            <w:tcW w:w="9072" w:type="dxa"/>
            <w:gridSpan w:val="5"/>
            <w:shd w:val="clear" w:color="auto" w:fill="FFFFFF"/>
          </w:tcPr>
          <w:p w:rsidR="00E261EA" w:rsidRPr="00D76B25" w:rsidRDefault="00C15F80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  <w:r w:rsidR="00E261EA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Прогнозирование событий.</w:t>
            </w:r>
          </w:p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Высказывание оценочного суждения.</w:t>
            </w:r>
          </w:p>
          <w:p w:rsidR="00E261EA" w:rsidRPr="00D76B25" w:rsidRDefault="00C15F80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  <w:r w:rsidR="00E261EA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Формулирование вопросов и ответов.</w:t>
            </w:r>
          </w:p>
          <w:p w:rsidR="00E261EA" w:rsidRPr="00D76B25" w:rsidRDefault="00C15F80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  <w:r w:rsidR="00E261EA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текста с использованием различных форм представления.</w:t>
            </w:r>
          </w:p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 Соблюдение орфографических норм.</w:t>
            </w:r>
          </w:p>
        </w:tc>
      </w:tr>
      <w:tr w:rsidR="00E261EA" w:rsidRPr="00D76B25" w:rsidTr="00BA1456">
        <w:trPr>
          <w:trHeight w:val="979"/>
        </w:trPr>
        <w:tc>
          <w:tcPr>
            <w:tcW w:w="1418" w:type="dxa"/>
            <w:gridSpan w:val="2"/>
            <w:vMerge w:val="restart"/>
            <w:shd w:val="clear" w:color="auto" w:fill="FFFFFF"/>
          </w:tcPr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Предполагаемый</w:t>
            </w:r>
            <w:proofErr w:type="gramEnd"/>
          </w:p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результат:</w:t>
            </w:r>
          </w:p>
        </w:tc>
        <w:tc>
          <w:tcPr>
            <w:tcW w:w="9072" w:type="dxa"/>
            <w:gridSpan w:val="5"/>
            <w:shd w:val="clear" w:color="auto" w:fill="FFFFFF"/>
          </w:tcPr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учащиеся смогут:</w:t>
            </w:r>
          </w:p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Выделять звуки [</w:t>
            </w:r>
            <w:proofErr w:type="gramStart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 и [в'] из слов, характеризовать их.</w:t>
            </w:r>
          </w:p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 соответствие между звуковой формой слова и его схемой-моделью. Сравнивать, группировать и классифицировать все изученные буквы.</w:t>
            </w:r>
            <w:r w:rsidR="00D4411A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Закрепят</w:t>
            </w:r>
            <w:r w:rsidR="00930D60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лексику по  теме</w:t>
            </w:r>
            <w:r w:rsidR="001273DD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«Транспорт», «Животные» на английском языке</w:t>
            </w:r>
          </w:p>
        </w:tc>
      </w:tr>
      <w:tr w:rsidR="00E261EA" w:rsidRPr="00D76B25" w:rsidTr="00BA1456">
        <w:trPr>
          <w:trHeight w:val="1445"/>
        </w:trPr>
        <w:tc>
          <w:tcPr>
            <w:tcW w:w="1418" w:type="dxa"/>
            <w:gridSpan w:val="2"/>
            <w:vMerge/>
            <w:shd w:val="clear" w:color="auto" w:fill="FFFFFF"/>
          </w:tcPr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gridSpan w:val="5"/>
            <w:shd w:val="clear" w:color="auto" w:fill="FFFFFF"/>
          </w:tcPr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Большинство учащихся смогут:</w:t>
            </w:r>
          </w:p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Писать буквы</w:t>
            </w:r>
            <w:proofErr w:type="gramStart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6B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proofErr w:type="gramEnd"/>
            <w:r w:rsidRPr="00D76B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в</w:t>
            </w: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соответствии с образцом.</w:t>
            </w:r>
          </w:p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Записать при помощи учителя тексты, используя слова для справок.</w:t>
            </w:r>
          </w:p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Грамотно оформлять на письме вопросительное, восклицательное и повествовательное предложения.</w:t>
            </w:r>
          </w:p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Оценить правильность выполнения работы.</w:t>
            </w:r>
          </w:p>
          <w:p w:rsidR="0039264C" w:rsidRPr="00D76B25" w:rsidRDefault="0039264C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Переведут  названия животных на английском языке.</w:t>
            </w:r>
          </w:p>
          <w:p w:rsidR="0039264C" w:rsidRPr="00D76B25" w:rsidRDefault="0039264C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Свободно произносить и переводить отдельные фразы и предложения  на английском языке. </w:t>
            </w:r>
          </w:p>
        </w:tc>
      </w:tr>
      <w:tr w:rsidR="00E261EA" w:rsidRPr="00D76B25" w:rsidTr="00BA1456">
        <w:trPr>
          <w:trHeight w:val="725"/>
        </w:trPr>
        <w:tc>
          <w:tcPr>
            <w:tcW w:w="1418" w:type="dxa"/>
            <w:gridSpan w:val="2"/>
            <w:vMerge/>
            <w:shd w:val="clear" w:color="auto" w:fill="FFFFFF"/>
          </w:tcPr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gridSpan w:val="5"/>
            <w:shd w:val="clear" w:color="auto" w:fill="FFFFFF"/>
          </w:tcPr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Некоторые учащиеся смогут:</w:t>
            </w:r>
          </w:p>
          <w:p w:rsidR="00E261EA" w:rsidRPr="00D76B25" w:rsidRDefault="0039264C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Перечислить виды транспорта на русском и английском языке.</w:t>
            </w:r>
          </w:p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Описат</w:t>
            </w:r>
            <w:r w:rsidR="00930D60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необычный вид транспорта.</w:t>
            </w:r>
          </w:p>
        </w:tc>
      </w:tr>
      <w:tr w:rsidR="00E261EA" w:rsidRPr="00D76B25" w:rsidTr="00BA1456">
        <w:trPr>
          <w:trHeight w:val="1704"/>
        </w:trPr>
        <w:tc>
          <w:tcPr>
            <w:tcW w:w="1418" w:type="dxa"/>
            <w:gridSpan w:val="2"/>
            <w:shd w:val="clear" w:color="auto" w:fill="FFFFFF"/>
          </w:tcPr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Языковая цель</w:t>
            </w:r>
          </w:p>
        </w:tc>
        <w:tc>
          <w:tcPr>
            <w:tcW w:w="9072" w:type="dxa"/>
            <w:gridSpan w:val="5"/>
            <w:shd w:val="clear" w:color="auto" w:fill="FFFFFF"/>
          </w:tcPr>
          <w:p w:rsidR="00930D60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Трехъязычие</w:t>
            </w:r>
            <w:proofErr w:type="spellEnd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</w:t>
            </w:r>
            <w:r w:rsidR="00CA6466" w:rsidRPr="00D76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өлі</w:t>
            </w:r>
            <w:proofErr w:type="gramStart"/>
            <w:r w:rsidR="00CA6466" w:rsidRPr="00D76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</w:t>
            </w:r>
            <w:proofErr w:type="gramEnd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транспорт, </w:t>
            </w: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transport</w:t>
            </w:r>
            <w:r w:rsidR="00930D60" w:rsidRPr="00D76B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30D60" w:rsidRPr="00D76B25" w:rsidRDefault="00930D60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Жануарлар</w:t>
            </w:r>
            <w:proofErr w:type="spellEnd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животные, </w:t>
            </w:r>
            <w:proofErr w:type="gramStart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Start"/>
            <w:proofErr w:type="gramEnd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nimal</w:t>
            </w:r>
            <w:proofErr w:type="spellEnd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термины и словосочетания:</w:t>
            </w:r>
          </w:p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Наземный, подземный, водный, воздушный транспорт, пассажир.</w:t>
            </w:r>
          </w:p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Используемый язык для диалога/письма на уроке:</w:t>
            </w:r>
          </w:p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Вопросы для обсуждения:</w:t>
            </w:r>
          </w:p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способ путешествия нравится твоей семье?</w:t>
            </w:r>
          </w:p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виды транспорта ты знаешь?</w:t>
            </w:r>
          </w:p>
        </w:tc>
      </w:tr>
      <w:tr w:rsidR="00E261EA" w:rsidRPr="00D76B25" w:rsidTr="00BA1456">
        <w:trPr>
          <w:trHeight w:val="1454"/>
        </w:trPr>
        <w:tc>
          <w:tcPr>
            <w:tcW w:w="1418" w:type="dxa"/>
            <w:gridSpan w:val="2"/>
            <w:shd w:val="clear" w:color="auto" w:fill="FFFFFF"/>
          </w:tcPr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 прошед</w:t>
            </w: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ших уроков</w:t>
            </w:r>
          </w:p>
        </w:tc>
        <w:tc>
          <w:tcPr>
            <w:tcW w:w="9072" w:type="dxa"/>
            <w:gridSpan w:val="5"/>
            <w:shd w:val="clear" w:color="auto" w:fill="FFFFFF"/>
          </w:tcPr>
          <w:p w:rsidR="00E261EA" w:rsidRPr="00D76B25" w:rsidRDefault="00930D60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  <w:r w:rsidR="00E261EA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учебной книгой, правилами поведения на уроке, посадка при письме, речь устная и письменная, предложение, знаки препинания в предложении, схема предложе</w:t>
            </w:r>
            <w:r w:rsidR="00E261EA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ния, слово, слоги, ударение, схема слов, звуки речи, гласные и согласные звуки, ударные и безударные гласные, согласные твердые и мягкие, звуковые схемы, гласные буквы и гласные звуки, буквы: а, у, </w:t>
            </w:r>
            <w:proofErr w:type="spellStart"/>
            <w:r w:rsidR="00E261EA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Start"/>
            <w:r w:rsidR="00E261EA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,о</w:t>
            </w:r>
            <w:proofErr w:type="spellEnd"/>
            <w:proofErr w:type="gramEnd"/>
            <w:r w:rsidR="00E261EA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ы, м, т, н, л, с, р, ш, е, е, в сочетание </w:t>
            </w:r>
            <w:proofErr w:type="gramStart"/>
            <w:r w:rsidR="00E261EA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-ш</w:t>
            </w:r>
            <w:proofErr w:type="gramEnd"/>
            <w:r w:rsidR="00E261EA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и-, к, п, б, б-п, г, г-к, д, д-т, з, з-с, ж, сочетание -</w:t>
            </w:r>
            <w:proofErr w:type="spellStart"/>
            <w:r w:rsidR="00E261EA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</w:t>
            </w:r>
            <w:proofErr w:type="spellEnd"/>
            <w:r w:rsidR="00E261EA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-.</w:t>
            </w:r>
          </w:p>
        </w:tc>
      </w:tr>
      <w:tr w:rsidR="00E261EA" w:rsidRPr="00D76B25" w:rsidTr="00BA1456">
        <w:trPr>
          <w:trHeight w:val="254"/>
        </w:trPr>
        <w:tc>
          <w:tcPr>
            <w:tcW w:w="10490" w:type="dxa"/>
            <w:gridSpan w:val="7"/>
            <w:shd w:val="clear" w:color="auto" w:fill="FFFFFF"/>
          </w:tcPr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</w:tr>
      <w:tr w:rsidR="00BA1456" w:rsidRPr="00D76B25" w:rsidTr="00BA1456">
        <w:trPr>
          <w:trHeight w:val="725"/>
        </w:trPr>
        <w:tc>
          <w:tcPr>
            <w:tcW w:w="993" w:type="dxa"/>
            <w:shd w:val="clear" w:color="auto" w:fill="FFFFFF"/>
          </w:tcPr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Временное</w:t>
            </w:r>
          </w:p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</w:t>
            </w:r>
            <w:proofErr w:type="spellEnd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</w:p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</w:t>
            </w:r>
            <w:proofErr w:type="spellEnd"/>
          </w:p>
        </w:tc>
        <w:tc>
          <w:tcPr>
            <w:tcW w:w="7938" w:type="dxa"/>
            <w:gridSpan w:val="5"/>
            <w:shd w:val="clear" w:color="auto" w:fill="FFFFFF"/>
          </w:tcPr>
          <w:p w:rsidR="00930D60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</w:t>
            </w: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930D60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  <w:p w:rsidR="00930D60" w:rsidRPr="00D76B25" w:rsidRDefault="00930D60" w:rsidP="00AC747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Ресурсы</w:t>
            </w:r>
          </w:p>
        </w:tc>
      </w:tr>
      <w:tr w:rsidR="00BA1456" w:rsidRPr="00D76B25" w:rsidTr="00BA1456">
        <w:trPr>
          <w:trHeight w:val="725"/>
        </w:trPr>
        <w:tc>
          <w:tcPr>
            <w:tcW w:w="993" w:type="dxa"/>
            <w:shd w:val="clear" w:color="auto" w:fill="FFFFFF"/>
          </w:tcPr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 мин</w:t>
            </w:r>
          </w:p>
        </w:tc>
        <w:tc>
          <w:tcPr>
            <w:tcW w:w="7938" w:type="dxa"/>
            <w:gridSpan w:val="5"/>
            <w:shd w:val="clear" w:color="auto" w:fill="FFFFFF"/>
          </w:tcPr>
          <w:p w:rsidR="00930D60" w:rsidRPr="00D76B25" w:rsidRDefault="000172FB" w:rsidP="00AC747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6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76B25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  <w:r w:rsidRPr="00D76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30D60" w:rsidRPr="00D76B25" w:rsidRDefault="00930D60" w:rsidP="00AC747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6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4411A" w:rsidRPr="00D76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76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Good morning dear boys and girls. </w:t>
            </w:r>
          </w:p>
          <w:p w:rsidR="00D4411A" w:rsidRPr="00D76B25" w:rsidRDefault="00D4411A" w:rsidP="00AC747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6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- Good morning,</w:t>
            </w:r>
            <w:r w:rsidRPr="00D76B25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</w:t>
            </w:r>
            <w:r w:rsidRPr="00D76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teacher.</w:t>
            </w:r>
          </w:p>
          <w:p w:rsidR="00930D60" w:rsidRPr="00D76B25" w:rsidRDefault="00930D60" w:rsidP="00AC747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6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4411A" w:rsidRPr="00D76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am g</w:t>
            </w:r>
            <w:r w:rsidRPr="00D76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lad to see you. </w:t>
            </w:r>
          </w:p>
          <w:p w:rsidR="00D4411A" w:rsidRPr="00D76B25" w:rsidRDefault="00D4411A" w:rsidP="00AC747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6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am glad to see you, to</w:t>
            </w:r>
          </w:p>
          <w:p w:rsidR="006766EA" w:rsidRPr="00D76B25" w:rsidRDefault="006766EA" w:rsidP="00AC747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6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4411A" w:rsidRPr="00D76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30D60" w:rsidRPr="00D76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How are you today? </w:t>
            </w:r>
          </w:p>
          <w:p w:rsidR="00D4411A" w:rsidRPr="00D76B25" w:rsidRDefault="00D4411A" w:rsidP="00AC747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6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-I am fine, thanks.</w:t>
            </w:r>
          </w:p>
          <w:p w:rsidR="00930D60" w:rsidRPr="00D76B25" w:rsidRDefault="006766EA" w:rsidP="00AC747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6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4411A" w:rsidRPr="00D76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76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Well, I wish you good luck.</w:t>
            </w:r>
          </w:p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положительного эмоционального настроя.</w:t>
            </w:r>
          </w:p>
          <w:p w:rsidR="000172FB" w:rsidRPr="00D76B25" w:rsidRDefault="00992B4A" w:rsidP="00AC7479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6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6EA" w:rsidRPr="00D76B25">
              <w:rPr>
                <w:rFonts w:ascii="Times New Roman" w:hAnsi="Times New Roman" w:cs="Times New Roman"/>
                <w:sz w:val="28"/>
                <w:szCs w:val="28"/>
              </w:rPr>
              <w:t xml:space="preserve">Я желаю вам удачи. </w:t>
            </w:r>
            <w:r w:rsidRPr="00D76B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удача нам сегодня очень нужна, потому что урок у нас необычный. Кто мож</w:t>
            </w:r>
            <w:r w:rsidR="00060E03" w:rsidRPr="00D76B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ет сказать, почему он необычный?</w:t>
            </w:r>
            <w:r w:rsidRPr="00D76B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992B4A" w:rsidRPr="00D76B25" w:rsidRDefault="000172FB" w:rsidP="00AC7479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6B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Потому что к нам пришли гости.</w:t>
            </w:r>
          </w:p>
          <w:p w:rsidR="000172FB" w:rsidRPr="00D76B25" w:rsidRDefault="000172FB" w:rsidP="00AC7479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6B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Давайте поприветствуем наших гостей.</w:t>
            </w:r>
          </w:p>
          <w:p w:rsidR="00BC0876" w:rsidRPr="00D76B25" w:rsidRDefault="00BC0876" w:rsidP="00AC747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76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6812B7" w:rsidRPr="00D76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ell</w:t>
            </w:r>
            <w:r w:rsidR="006812B7" w:rsidRPr="00D76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2FB" w:rsidRPr="00D76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2FB" w:rsidRPr="00D76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0172FB" w:rsidRPr="00D76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2FB" w:rsidRPr="00D76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poem</w:t>
            </w:r>
            <w:r w:rsidR="006812B7" w:rsidRPr="00D76B2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812B7" w:rsidRPr="00D76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  <w:r w:rsidR="006812B7" w:rsidRPr="00D76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12B7" w:rsidRPr="00D76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morning</w:t>
            </w:r>
            <w:r w:rsidR="006812B7" w:rsidRPr="00D76B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C0876" w:rsidRPr="00D76B25" w:rsidRDefault="00BC0876" w:rsidP="00AC747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6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morning! Good morning!</w:t>
            </w:r>
          </w:p>
          <w:p w:rsidR="00BC0876" w:rsidRPr="00D76B25" w:rsidRDefault="00BC0876" w:rsidP="00AC747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6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Good morning to you! </w:t>
            </w:r>
          </w:p>
          <w:p w:rsidR="00BC0876" w:rsidRPr="00D76B25" w:rsidRDefault="00BC0876" w:rsidP="00AC747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6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morning! Good morning!</w:t>
            </w:r>
          </w:p>
          <w:p w:rsidR="000172FB" w:rsidRPr="00D76B25" w:rsidRDefault="00BC0876" w:rsidP="00AC747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6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I'm glad to see you! </w:t>
            </w:r>
          </w:p>
          <w:p w:rsidR="006766EA" w:rsidRPr="00D76B25" w:rsidRDefault="006766EA" w:rsidP="00AC747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76B25">
              <w:rPr>
                <w:rFonts w:ascii="Times New Roman" w:hAnsi="Times New Roman" w:cs="Times New Roman"/>
                <w:sz w:val="28"/>
                <w:szCs w:val="28"/>
              </w:rPr>
              <w:t xml:space="preserve">Сейчас сядет только тот, кто ответит на мои утверждения. </w:t>
            </w:r>
          </w:p>
          <w:p w:rsidR="006766EA" w:rsidRPr="00D76B25" w:rsidRDefault="006766EA" w:rsidP="00AC747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76B25">
              <w:rPr>
                <w:rFonts w:ascii="Times New Roman" w:hAnsi="Times New Roman" w:cs="Times New Roman"/>
                <w:sz w:val="28"/>
                <w:szCs w:val="28"/>
              </w:rPr>
              <w:t>Игра «Да» или «нет»</w:t>
            </w:r>
          </w:p>
          <w:p w:rsidR="006766EA" w:rsidRPr="00D76B25" w:rsidRDefault="006766EA" w:rsidP="00AC747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76B25">
              <w:rPr>
                <w:rFonts w:ascii="Times New Roman" w:hAnsi="Times New Roman" w:cs="Times New Roman"/>
                <w:sz w:val="28"/>
                <w:szCs w:val="28"/>
              </w:rPr>
              <w:t xml:space="preserve">-  Сколько в слове гласных, столько и слогов. </w:t>
            </w:r>
          </w:p>
          <w:p w:rsidR="006766EA" w:rsidRPr="00D76B25" w:rsidRDefault="006766EA" w:rsidP="00AC747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76B25">
              <w:rPr>
                <w:rFonts w:ascii="Times New Roman" w:hAnsi="Times New Roman" w:cs="Times New Roman"/>
                <w:sz w:val="28"/>
                <w:szCs w:val="28"/>
              </w:rPr>
              <w:t>- Наша речь состоит из слов.</w:t>
            </w:r>
          </w:p>
          <w:p w:rsidR="006766EA" w:rsidRPr="00D76B25" w:rsidRDefault="006766EA" w:rsidP="00AC747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76B25">
              <w:rPr>
                <w:rFonts w:ascii="Times New Roman" w:hAnsi="Times New Roman" w:cs="Times New Roman"/>
                <w:sz w:val="28"/>
                <w:szCs w:val="28"/>
              </w:rPr>
              <w:t>- Речь бывает письменная  и правильная.</w:t>
            </w:r>
          </w:p>
          <w:p w:rsidR="006766EA" w:rsidRPr="00D76B25" w:rsidRDefault="006766EA" w:rsidP="00AC747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76B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Предложения бывают вопросительные, восклицательные и повествовательные.</w:t>
            </w:r>
          </w:p>
          <w:p w:rsidR="006766EA" w:rsidRPr="00D76B25" w:rsidRDefault="006766EA" w:rsidP="00AC747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76B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76B25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D76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76B25">
              <w:rPr>
                <w:rFonts w:ascii="Times New Roman" w:hAnsi="Times New Roman" w:cs="Times New Roman"/>
                <w:sz w:val="28"/>
                <w:szCs w:val="28"/>
              </w:rPr>
              <w:t>–ш</w:t>
            </w:r>
            <w:proofErr w:type="gramEnd"/>
            <w:r w:rsidRPr="00D76B25">
              <w:rPr>
                <w:rFonts w:ascii="Times New Roman" w:hAnsi="Times New Roman" w:cs="Times New Roman"/>
                <w:sz w:val="28"/>
                <w:szCs w:val="28"/>
              </w:rPr>
              <w:t>и пиши с буквой ы</w:t>
            </w:r>
          </w:p>
          <w:p w:rsidR="006766EA" w:rsidRPr="00D76B25" w:rsidRDefault="00847978" w:rsidP="00AC747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76B25">
              <w:rPr>
                <w:rFonts w:ascii="Times New Roman" w:hAnsi="Times New Roman" w:cs="Times New Roman"/>
                <w:sz w:val="28"/>
                <w:szCs w:val="28"/>
              </w:rPr>
              <w:t>- Согласные звуки бывают тв</w:t>
            </w:r>
            <w:r w:rsidR="006766EA" w:rsidRPr="00D76B25">
              <w:rPr>
                <w:rFonts w:ascii="Times New Roman" w:hAnsi="Times New Roman" w:cs="Times New Roman"/>
                <w:sz w:val="28"/>
                <w:szCs w:val="28"/>
              </w:rPr>
              <w:t xml:space="preserve">ердые и </w:t>
            </w:r>
            <w:r w:rsidRPr="00D76B25">
              <w:rPr>
                <w:rFonts w:ascii="Times New Roman" w:hAnsi="Times New Roman" w:cs="Times New Roman"/>
                <w:sz w:val="28"/>
                <w:szCs w:val="28"/>
              </w:rPr>
              <w:t xml:space="preserve"> безударные.</w:t>
            </w:r>
          </w:p>
          <w:p w:rsidR="00847978" w:rsidRPr="00D76B25" w:rsidRDefault="00847978" w:rsidP="00AC747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76B25">
              <w:rPr>
                <w:rFonts w:ascii="Times New Roman" w:hAnsi="Times New Roman" w:cs="Times New Roman"/>
                <w:sz w:val="28"/>
                <w:szCs w:val="28"/>
              </w:rPr>
              <w:t>- В русском алфавите 24 буквы.</w:t>
            </w:r>
          </w:p>
          <w:p w:rsidR="00847978" w:rsidRPr="00D76B25" w:rsidRDefault="00847978" w:rsidP="00AC747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76B25">
              <w:rPr>
                <w:rFonts w:ascii="Times New Roman" w:hAnsi="Times New Roman" w:cs="Times New Roman"/>
                <w:sz w:val="28"/>
                <w:szCs w:val="28"/>
              </w:rPr>
              <w:t xml:space="preserve"> Моло</w:t>
            </w:r>
            <w:r w:rsidR="00D4411A" w:rsidRPr="00D76B25">
              <w:rPr>
                <w:rFonts w:ascii="Times New Roman" w:hAnsi="Times New Roman" w:cs="Times New Roman"/>
                <w:sz w:val="28"/>
                <w:szCs w:val="28"/>
              </w:rPr>
              <w:t>дцы ребята. А Сана напомнит нам</w:t>
            </w:r>
            <w:r w:rsidRPr="00D76B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C0876" w:rsidRPr="00D76B25">
              <w:rPr>
                <w:rFonts w:ascii="Times New Roman" w:hAnsi="Times New Roman" w:cs="Times New Roman"/>
                <w:sz w:val="28"/>
                <w:szCs w:val="28"/>
              </w:rPr>
              <w:t xml:space="preserve"> как нужно вести себя на уроке.</w:t>
            </w:r>
          </w:p>
          <w:p w:rsidR="0039264C" w:rsidRPr="00D76B25" w:rsidRDefault="0039264C" w:rsidP="00AC7479">
            <w:pPr>
              <w:pStyle w:val="a8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76B2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 уроке я сижу,</w:t>
            </w:r>
            <w:r w:rsidRPr="00D76B2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Не шумлю и не кричу.</w:t>
            </w:r>
            <w:r w:rsidRPr="00D76B2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Руку тихо поднимаю,</w:t>
            </w:r>
            <w:r w:rsidRPr="00D76B2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Если спросят – отвечаю.</w:t>
            </w:r>
          </w:p>
          <w:p w:rsidR="004D767D" w:rsidRPr="00D76B25" w:rsidRDefault="00CB6CF7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Мы продолжаем раздел «Путешествие»</w:t>
            </w:r>
          </w:p>
        </w:tc>
        <w:tc>
          <w:tcPr>
            <w:tcW w:w="1559" w:type="dxa"/>
            <w:shd w:val="clear" w:color="auto" w:fill="FFFFFF"/>
          </w:tcPr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1456" w:rsidRPr="00D76B25" w:rsidTr="00BA1456">
        <w:trPr>
          <w:trHeight w:val="4325"/>
        </w:trPr>
        <w:tc>
          <w:tcPr>
            <w:tcW w:w="993" w:type="dxa"/>
            <w:shd w:val="clear" w:color="auto" w:fill="FFFFFF"/>
          </w:tcPr>
          <w:p w:rsidR="00847978" w:rsidRPr="00D76B25" w:rsidRDefault="00847978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Подготовка к изучению новой темы.</w:t>
            </w:r>
          </w:p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4-8 мин</w:t>
            </w:r>
          </w:p>
        </w:tc>
        <w:tc>
          <w:tcPr>
            <w:tcW w:w="7938" w:type="dxa"/>
            <w:gridSpan w:val="5"/>
            <w:shd w:val="clear" w:color="auto" w:fill="FFFFFF"/>
          </w:tcPr>
          <w:p w:rsidR="00F37FAB" w:rsidRPr="00D76B25" w:rsidRDefault="00F37FAB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</w:t>
            </w:r>
            <w:r w:rsidR="00CA6466" w:rsidRPr="00D76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FD254E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начнем мы наш урок с работы по учебнику. </w:t>
            </w:r>
          </w:p>
          <w:p w:rsidR="00FD254E" w:rsidRPr="00D76B25" w:rsidRDefault="00060E03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254E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по учебнику. </w:t>
            </w:r>
          </w:p>
          <w:p w:rsidR="00847978" w:rsidRPr="00D76B25" w:rsidRDefault="00847978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6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proofErr w:type="gramStart"/>
            <w:r w:rsidRPr="00D76B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FD254E" w:rsidRPr="00D76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 your book</w:t>
            </w:r>
            <w:r w:rsidRPr="00D76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</w:t>
            </w:r>
            <w:r w:rsidR="00FD254E" w:rsidRPr="00D76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page eighty-four</w:t>
            </w:r>
          </w:p>
          <w:p w:rsidR="00847978" w:rsidRPr="00D76B25" w:rsidRDefault="00847978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</w:t>
            </w:r>
            <w:r w:rsidR="00E567E6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</w:t>
            </w: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лесной школе появился новый ученик. Кто это?</w:t>
            </w:r>
          </w:p>
          <w:p w:rsidR="00847978" w:rsidRPr="00D76B25" w:rsidRDefault="00847978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E567E6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Лягушенок</w:t>
            </w:r>
            <w:proofErr w:type="spellEnd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47978" w:rsidRPr="00D76B25" w:rsidRDefault="00847978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Послушайте о нем.</w:t>
            </w:r>
          </w:p>
          <w:p w:rsidR="00847978" w:rsidRPr="00D76B25" w:rsidRDefault="00847978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Читает учитель.</w:t>
            </w:r>
          </w:p>
          <w:p w:rsidR="00847978" w:rsidRPr="00D76B25" w:rsidRDefault="00847978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-О ком  это стихотворение?</w:t>
            </w:r>
          </w:p>
          <w:p w:rsidR="00847978" w:rsidRPr="00D76B25" w:rsidRDefault="00847978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 Как говорит </w:t>
            </w:r>
            <w:proofErr w:type="spellStart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лягушенок</w:t>
            </w:r>
            <w:proofErr w:type="spellEnd"/>
            <w:r w:rsidR="00E567E6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E567E6" w:rsidRPr="00D76B25" w:rsidRDefault="00847978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E567E6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-Ква-ква-</w:t>
            </w:r>
            <w:proofErr w:type="spellStart"/>
            <w:r w:rsidR="00E567E6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</w:t>
            </w:r>
            <w:proofErr w:type="spellEnd"/>
            <w:r w:rsidR="00E567E6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E567E6" w:rsidRPr="00D76B25" w:rsidRDefault="00E567E6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-Послушайте еще раз и обратите внимание на звук, который чаще всего повторяется. </w:t>
            </w:r>
          </w:p>
          <w:p w:rsidR="00E567E6" w:rsidRPr="00D76B25" w:rsidRDefault="00E567E6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-Читает </w:t>
            </w:r>
            <w:proofErr w:type="spellStart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Ансар</w:t>
            </w:r>
            <w:proofErr w:type="spellEnd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(Обучение грамоте №2 </w:t>
            </w:r>
            <w:proofErr w:type="spellStart"/>
            <w:proofErr w:type="gramStart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84)</w:t>
            </w:r>
          </w:p>
          <w:p w:rsidR="00E567E6" w:rsidRPr="00D76B25" w:rsidRDefault="00FD254E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567E6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звук мы чаще произносили?</w:t>
            </w:r>
          </w:p>
          <w:p w:rsidR="00E567E6" w:rsidRPr="00D76B25" w:rsidRDefault="00E567E6" w:rsidP="00AC7479">
            <w:pPr>
              <w:pStyle w:val="a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-Правильно</w:t>
            </w:r>
            <w:proofErr w:type="gramStart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6B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proofErr w:type="gramEnd"/>
          </w:p>
          <w:p w:rsidR="00FD545A" w:rsidRPr="00D76B25" w:rsidRDefault="00404946" w:rsidP="00AC7479">
            <w:pPr>
              <w:pStyle w:val="a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  <w:r w:rsidR="00FD545A" w:rsidRPr="00D76B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Кто догадался, какова тема </w:t>
            </w:r>
            <w:r w:rsidR="00847978" w:rsidRPr="00D76B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сегодняшнего </w:t>
            </w:r>
            <w:r w:rsidR="00FD545A" w:rsidRPr="00D76B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урока?</w:t>
            </w:r>
          </w:p>
          <w:p w:rsidR="00847978" w:rsidRPr="00D76B25" w:rsidRDefault="00404946" w:rsidP="00AC7479">
            <w:pPr>
              <w:pStyle w:val="a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  <w:r w:rsidR="00847978" w:rsidRPr="00D76B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Звук и буква</w:t>
            </w:r>
            <w:proofErr w:type="gramStart"/>
            <w:r w:rsidR="00847978" w:rsidRPr="00D76B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  <w:p w:rsidR="00FD545A" w:rsidRPr="00D76B25" w:rsidRDefault="00404946" w:rsidP="00AC7479">
            <w:pPr>
              <w:pStyle w:val="a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</w:t>
            </w:r>
            <w:r w:rsidR="00FD545A" w:rsidRPr="00D76B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Какие цели п</w:t>
            </w:r>
            <w:r w:rsidR="00276FBB" w:rsidRPr="00D76B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="00FD545A" w:rsidRPr="00D76B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ставим?</w:t>
            </w:r>
          </w:p>
          <w:p w:rsidR="00847978" w:rsidRPr="00D76B25" w:rsidRDefault="00404946" w:rsidP="00AC7479">
            <w:pPr>
              <w:pStyle w:val="a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  <w:r w:rsidR="00847978" w:rsidRPr="00D76B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-Дать характеристику звуку</w:t>
            </w:r>
            <w:proofErr w:type="gramStart"/>
            <w:r w:rsidR="00847978" w:rsidRPr="00D76B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</w:t>
            </w:r>
            <w:proofErr w:type="gramEnd"/>
            <w:r w:rsidR="00847978" w:rsidRPr="00D76B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научиться писать  букву</w:t>
            </w:r>
            <w:r w:rsidRPr="00D76B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читать слова с буквой В.</w:t>
            </w:r>
            <w:r w:rsidR="00847978" w:rsidRPr="00D76B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E567E6" w:rsidRPr="00D76B25" w:rsidRDefault="00404946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567E6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 какой проблемой столкнулся лягушонок?</w:t>
            </w:r>
          </w:p>
          <w:p w:rsidR="00FD254E" w:rsidRPr="00D76B25" w:rsidRDefault="00404946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D254E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Поможем ему справиться с проблемой?</w:t>
            </w:r>
          </w:p>
          <w:p w:rsidR="00B86E41" w:rsidRPr="00D76B25" w:rsidRDefault="00B86E41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Читаем 5 раз.</w:t>
            </w:r>
          </w:p>
          <w:p w:rsidR="00404946" w:rsidRPr="00D76B25" w:rsidRDefault="00404946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Давайте перед чтением сделаем артикуляционную гимнастику.</w:t>
            </w:r>
          </w:p>
          <w:p w:rsidR="00404946" w:rsidRPr="00D76B25" w:rsidRDefault="00404946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76B2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bdr w:val="none" w:sz="0" w:space="0" w:color="auto" w:frame="1"/>
                <w:lang w:eastAsia="ru-RU"/>
              </w:rPr>
              <w:t>2. Лягушки</w:t>
            </w:r>
          </w:p>
          <w:p w:rsidR="00404946" w:rsidRPr="00D76B25" w:rsidRDefault="00404946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Улыбнуться, показать сомкнутые зубки. Удерживать в таком положении до счета «пять» (или 10), затем вернуть зубы в исходное положение. Повторить 3 — 4 раза.</w:t>
            </w:r>
          </w:p>
          <w:p w:rsidR="00404946" w:rsidRPr="00D76B25" w:rsidRDefault="00404946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bdr w:val="none" w:sz="0" w:space="0" w:color="auto" w:frame="1"/>
                <w:lang w:eastAsia="ru-RU"/>
              </w:rPr>
              <w:t>3. Слон</w:t>
            </w:r>
          </w:p>
          <w:p w:rsidR="00404946" w:rsidRPr="00D76B25" w:rsidRDefault="00404946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Сомкнутые губы вытянуть вперед и удерживать в таком положении до счета » 5 или 10″, вернуться в исходное положение.</w:t>
            </w:r>
          </w:p>
          <w:p w:rsidR="00404946" w:rsidRPr="00D76B25" w:rsidRDefault="00404946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bdr w:val="none" w:sz="0" w:space="0" w:color="auto" w:frame="1"/>
                <w:lang w:eastAsia="ru-RU"/>
              </w:rPr>
              <w:t>4. Лягушка — Слон</w:t>
            </w:r>
          </w:p>
          <w:p w:rsidR="00404946" w:rsidRPr="00D76B25" w:rsidRDefault="00404946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Чередовать упражнения под счет (раз — два, три — четыре).</w:t>
            </w:r>
          </w:p>
          <w:p w:rsidR="00404946" w:rsidRPr="00D76B25" w:rsidRDefault="00404946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10. Часики</w:t>
            </w:r>
          </w:p>
          <w:p w:rsidR="00404946" w:rsidRPr="00D76B25" w:rsidRDefault="00404946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Улыбнуться, открыть рот, тянуться языком попеременно то к левому углу рта, то к правому</w:t>
            </w:r>
            <w:proofErr w:type="gramStart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овторить 5 — 10 раз.</w:t>
            </w:r>
          </w:p>
          <w:p w:rsidR="00086501" w:rsidRPr="00D76B25" w:rsidRDefault="00404946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читают вслух. </w:t>
            </w:r>
            <w:r w:rsidR="00086501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раз</w:t>
            </w:r>
          </w:p>
          <w:p w:rsidR="00404946" w:rsidRPr="00D76B25" w:rsidRDefault="00404946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Жужжащее чтение.</w:t>
            </w:r>
          </w:p>
          <w:p w:rsidR="00086501" w:rsidRPr="00D76B25" w:rsidRDefault="00086501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Бешеная книга.</w:t>
            </w:r>
          </w:p>
          <w:p w:rsidR="00086501" w:rsidRPr="00D76B25" w:rsidRDefault="00086501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Шерлок.</w:t>
            </w:r>
          </w:p>
          <w:p w:rsidR="00086501" w:rsidRPr="00D76B25" w:rsidRDefault="00086501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Громко.</w:t>
            </w:r>
          </w:p>
          <w:p w:rsidR="00086501" w:rsidRPr="00D76B25" w:rsidRDefault="00086501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Читают только девочки. </w:t>
            </w:r>
          </w:p>
          <w:p w:rsidR="00086501" w:rsidRPr="00D76B25" w:rsidRDefault="00086501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Проводим игру «Аукцион». Дети получают фишки за слова из текста.</w:t>
            </w:r>
          </w:p>
          <w:p w:rsidR="00FD254E" w:rsidRPr="00D76B25" w:rsidRDefault="00404946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B7B0F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7178D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одчеркните </w:t>
            </w:r>
            <w:r w:rsidR="00FD254E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с буквой В.</w:t>
            </w:r>
          </w:p>
          <w:p w:rsidR="00FD254E" w:rsidRPr="00D76B25" w:rsidRDefault="00FD254E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слова вы выделили?</w:t>
            </w:r>
          </w:p>
          <w:p w:rsidR="0017178D" w:rsidRPr="00D76B25" w:rsidRDefault="0017178D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Сделаем первый вывод. Буква в может встречаться в начале</w:t>
            </w:r>
            <w:proofErr w:type="gramStart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конце и в середине слова.</w:t>
            </w:r>
          </w:p>
          <w:p w:rsidR="00E567E6" w:rsidRPr="00D76B25" w:rsidRDefault="00404946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Читает </w:t>
            </w:r>
            <w:proofErr w:type="spellStart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Алдияр</w:t>
            </w:r>
            <w:proofErr w:type="spellEnd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FFFFFF"/>
          </w:tcPr>
          <w:p w:rsidR="00E261EA" w:rsidRPr="00D76B25" w:rsidRDefault="004408DE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Картинка заглавной буквы</w:t>
            </w:r>
            <w:proofErr w:type="gramStart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</w:tr>
      <w:tr w:rsidR="00BA1456" w:rsidRPr="00D76B25" w:rsidTr="00BA1456">
        <w:trPr>
          <w:trHeight w:val="4714"/>
        </w:trPr>
        <w:tc>
          <w:tcPr>
            <w:tcW w:w="993" w:type="dxa"/>
            <w:shd w:val="clear" w:color="auto" w:fill="FFFFFF"/>
          </w:tcPr>
          <w:p w:rsidR="00E261EA" w:rsidRPr="00D76B25" w:rsidRDefault="0081669E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9-20</w:t>
            </w:r>
            <w:r w:rsidR="00E261EA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7938" w:type="dxa"/>
            <w:gridSpan w:val="5"/>
            <w:shd w:val="clear" w:color="auto" w:fill="FFFFFF"/>
          </w:tcPr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жизненного опыта. Целеполагание.</w:t>
            </w:r>
          </w:p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задает вопросы о назначении буквы</w:t>
            </w:r>
            <w:proofErr w:type="gramStart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месте, занимаемом на ленте букв, просит охарактеризовать звуки в словах, которые встретились в тексте. Объяв</w:t>
            </w: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ляется победитель.</w:t>
            </w:r>
          </w:p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темой урока.</w:t>
            </w:r>
          </w:p>
          <w:p w:rsidR="00FD545A" w:rsidRPr="00D76B25" w:rsidRDefault="00276FBB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</w:t>
            </w:r>
            <w:r w:rsidR="00FD545A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 вы думаете, как лягушонок попал к нам?</w:t>
            </w:r>
          </w:p>
          <w:p w:rsidR="00FD545A" w:rsidRPr="00D76B25" w:rsidRDefault="00FD545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  <w:p w:rsidR="00783AE7" w:rsidRPr="00D76B25" w:rsidRDefault="0017178D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D254E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смотрят отрывок из сказки «Лягушка </w:t>
            </w:r>
            <w:proofErr w:type="gramStart"/>
            <w:r w:rsidR="00FD254E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путешественница</w:t>
            </w:r>
            <w:proofErr w:type="gramEnd"/>
            <w:r w:rsidR="00FD254E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Какой необычный вид транспорта выбрал лягушонок?</w:t>
            </w:r>
          </w:p>
          <w:p w:rsidR="00CB481B" w:rsidRPr="00D76B25" w:rsidRDefault="0017178D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Знаете ли вы необычные</w:t>
            </w:r>
            <w:r w:rsidR="00CB481B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</w:t>
            </w: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CB481B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передвижения?</w:t>
            </w:r>
            <w:r w:rsidR="00CB481B" w:rsidRPr="00D76B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</w:t>
            </w:r>
            <w:proofErr w:type="gramStart"/>
            <w:r w:rsidR="00CB481B" w:rsidRPr="00D76B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="00CB481B" w:rsidRPr="00D76B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 сказочных героев большой выбор : Сивка-Бурка</w:t>
            </w:r>
            <w:proofErr w:type="gramStart"/>
            <w:r w:rsidR="00CB481B" w:rsidRPr="00D76B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="00CB481B" w:rsidRPr="00D76B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Конек -Горбунок , Богатырский конь , кони с золотой и серебряной гривой , Серый Волк ,Волшебные туфли(Маленький Мук) и серебряные башмачки (Элли из "Волшебника Изумрудного города") ,сапоги-скороходы , Емеля на печи разъезжал ,Ковер-самолет и различные Джины и </w:t>
            </w:r>
            <w:proofErr w:type="spellStart"/>
            <w:r w:rsidR="00CB481B" w:rsidRPr="00D76B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Дэвы</w:t>
            </w:r>
            <w:proofErr w:type="spellEnd"/>
            <w:r w:rsidR="00CB481B" w:rsidRPr="00D76B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 Арабских сказок , Ступа (Баба-Яга)или Метла (Ведьмы и Гарри Потер) ,на Драконах иногда летают ,Карета из тыквы запряженная мышами (Золушка) , Гуси-Лебеди (</w:t>
            </w:r>
            <w:proofErr w:type="spellStart"/>
            <w:r w:rsidR="00CB481B" w:rsidRPr="00D76B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Ивашечку</w:t>
            </w:r>
            <w:proofErr w:type="spellEnd"/>
            <w:r w:rsidR="00CB481B" w:rsidRPr="00D76B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унесли) </w:t>
            </w:r>
            <w:r w:rsidR="00783AE7" w:rsidRPr="00D76B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Дикие лебеди у </w:t>
            </w:r>
            <w:proofErr w:type="spellStart"/>
            <w:r w:rsidR="00783AE7" w:rsidRPr="00D76B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Г.Х.Андерсена</w:t>
            </w:r>
            <w:proofErr w:type="spellEnd"/>
            <w:proofErr w:type="gramStart"/>
            <w:r w:rsidR="00783AE7" w:rsidRPr="00D76B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B481B" w:rsidRPr="00D76B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="00CB481B" w:rsidRPr="00D76B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 </w:t>
            </w:r>
            <w:proofErr w:type="spellStart"/>
            <w:r w:rsidR="00CB481B" w:rsidRPr="00D76B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Дюймовочка</w:t>
            </w:r>
            <w:proofErr w:type="spellEnd"/>
            <w:r w:rsidR="00CB481B" w:rsidRPr="00D76B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Ласточке от жениха-Крота сбежала ,а сначала на листе кувшинки путешествовала и </w:t>
            </w:r>
            <w:r w:rsidR="00783AE7" w:rsidRPr="00D76B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Майский Жук ее на себе прокатил. </w:t>
            </w:r>
          </w:p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1EA" w:rsidRPr="00D76B25" w:rsidRDefault="00F37FAB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Давайте придума</w:t>
            </w:r>
            <w:r w:rsidR="00FD545A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 с вами имя  нашему лягушонку на букву</w:t>
            </w:r>
            <w:proofErr w:type="gramStart"/>
            <w:r w:rsidR="00FD545A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="00FD545A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61EA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(Вася и т.п. с заглавной буквой В).</w:t>
            </w:r>
            <w:r w:rsidR="0017178D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какой буквы будем писать  слово? </w:t>
            </w:r>
          </w:p>
          <w:p w:rsidR="00DB7B0F" w:rsidRPr="00D76B25" w:rsidRDefault="00FD545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Прописываю заглавную букву</w:t>
            </w:r>
            <w:proofErr w:type="gramStart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доске. Из скольких элементов состоит буква? </w:t>
            </w:r>
            <w:r w:rsidR="00DB7B0F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Сейчас мы будем прописывать букву </w:t>
            </w:r>
            <w:proofErr w:type="gramStart"/>
            <w:r w:rsidR="00DB7B0F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proofErr w:type="gramEnd"/>
            <w:r w:rsidR="00DB7B0F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 сначала подготовим руки. </w:t>
            </w:r>
          </w:p>
          <w:p w:rsidR="00DB7B0F" w:rsidRPr="00D76B25" w:rsidRDefault="00DB7B0F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гимнастика.</w:t>
            </w:r>
          </w:p>
          <w:p w:rsidR="00DB7B0F" w:rsidRPr="00D76B25" w:rsidRDefault="00DB7B0F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кладут платочек на парту</w:t>
            </w:r>
          </w:p>
          <w:p w:rsidR="00DB7B0F" w:rsidRPr="00D76B25" w:rsidRDefault="00DB7B0F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Кошка мышку цап </w:t>
            </w:r>
            <w:proofErr w:type="gramStart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–ц</w:t>
            </w:r>
            <w:proofErr w:type="gramEnd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арап</w:t>
            </w:r>
          </w:p>
          <w:p w:rsidR="00DB7B0F" w:rsidRPr="00D76B25" w:rsidRDefault="00DB7B0F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Подержала, подержала</w:t>
            </w:r>
          </w:p>
          <w:p w:rsidR="00DB7B0F" w:rsidRPr="00D76B25" w:rsidRDefault="00DB7B0F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Отпустила</w:t>
            </w:r>
          </w:p>
          <w:p w:rsidR="00DB7B0F" w:rsidRPr="00D76B25" w:rsidRDefault="00DB7B0F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Мышка побежала</w:t>
            </w:r>
            <w:proofErr w:type="gramStart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побежала</w:t>
            </w:r>
          </w:p>
          <w:p w:rsidR="00DB7B0F" w:rsidRPr="00D76B25" w:rsidRDefault="00DB7B0F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Хвостиком завиляла, завиляла.</w:t>
            </w:r>
          </w:p>
          <w:p w:rsidR="00DB7B0F" w:rsidRPr="00D76B25" w:rsidRDefault="00DB7B0F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свиданья мышка, до свиданья.</w:t>
            </w:r>
          </w:p>
          <w:p w:rsidR="00FD545A" w:rsidRPr="00D76B25" w:rsidRDefault="00FD545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545A" w:rsidRPr="00D76B25" w:rsidRDefault="00DB7B0F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="00FD545A" w:rsidRPr="00D76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pen your notebooks </w:t>
            </w: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 w:rsidR="00FD545A" w:rsidRPr="00D76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page twelve</w:t>
            </w:r>
            <w:r w:rsidR="0017178D" w:rsidRPr="00D76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(</w:t>
            </w:r>
            <w:r w:rsidR="0017178D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двенадцать</w:t>
            </w:r>
            <w:r w:rsidR="0017178D" w:rsidRPr="00D76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  <w:p w:rsidR="00DB7B0F" w:rsidRPr="00D76B25" w:rsidRDefault="00DB7B0F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прописи №3.</w:t>
            </w:r>
          </w:p>
          <w:p w:rsidR="00DB7B0F" w:rsidRPr="00D76B25" w:rsidRDefault="00DB7B0F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элементов заглавной буквы В. </w:t>
            </w:r>
          </w:p>
          <w:p w:rsidR="00DB7B0F" w:rsidRPr="00D76B25" w:rsidRDefault="00DB7B0F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Прописывание заглавной буквы В.</w:t>
            </w:r>
          </w:p>
          <w:p w:rsidR="00DB7B0F" w:rsidRPr="00D76B25" w:rsidRDefault="00DB7B0F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посадки и положения тетради.</w:t>
            </w:r>
          </w:p>
          <w:p w:rsidR="00DB7B0F" w:rsidRPr="00D76B25" w:rsidRDefault="00DB7B0F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звуков. Фонетический разбор имен детей - «Венера», «Вова».</w:t>
            </w:r>
            <w:r w:rsidR="00CB6CF7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у доски. Делаем вывод </w:t>
            </w:r>
            <w:proofErr w:type="gramStart"/>
            <w:r w:rsidR="00CB6CF7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твердая</w:t>
            </w:r>
            <w:proofErr w:type="gramEnd"/>
            <w:r w:rsidR="00CB6CF7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мягкая.</w:t>
            </w:r>
          </w:p>
          <w:p w:rsidR="00DB7B0F" w:rsidRPr="00D76B25" w:rsidRDefault="00DB7B0F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Раскрашивание детей путешественников.</w:t>
            </w:r>
            <w:r w:rsidRPr="00D76B2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FD545A" w:rsidRPr="00D76B25" w:rsidRDefault="00DB7B0F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у доски</w:t>
            </w:r>
          </w:p>
          <w:p w:rsidR="00E261EA" w:rsidRPr="00D76B25" w:rsidRDefault="00914089" w:rsidP="00AC7479">
            <w:pPr>
              <w:pStyle w:val="a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</w:t>
            </w:r>
            <w:r w:rsidR="00E261EA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6A35B3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схем к</w:t>
            </w:r>
            <w:r w:rsidR="006A35B3" w:rsidRPr="00D76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E261EA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словам</w:t>
            </w:r>
            <w:r w:rsidR="004D767D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A35B3" w:rsidRPr="00D76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76B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квас,</w:t>
            </w:r>
            <w:r w:rsidR="006A35B3" w:rsidRPr="00D76B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 </w:t>
            </w:r>
            <w:r w:rsidRPr="00D76B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квадрат,</w:t>
            </w:r>
            <w:r w:rsidR="006A35B3" w:rsidRPr="00D76B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 </w:t>
            </w:r>
            <w:r w:rsidRPr="00D76B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клюква,</w:t>
            </w:r>
            <w:r w:rsidR="006A35B3" w:rsidRPr="00D76B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 </w:t>
            </w:r>
            <w:r w:rsidRPr="00D76B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тыква,</w:t>
            </w:r>
            <w:r w:rsidR="006A35B3" w:rsidRPr="00D76B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 </w:t>
            </w:r>
            <w:r w:rsidRPr="00D76B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буква.</w:t>
            </w:r>
          </w:p>
          <w:p w:rsidR="00DB7B0F" w:rsidRPr="00D76B25" w:rsidRDefault="00914089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(К)</w:t>
            </w:r>
            <w:r w:rsidR="00E261EA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Рассматривание картинок. Нахождение общего признака в словах (ве</w:t>
            </w:r>
            <w:r w:rsidR="00E261EA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лосипед, автобус, кроссовки, вертолет).</w:t>
            </w:r>
            <w:r w:rsidR="00276FBB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B6CF7" w:rsidRPr="00D76B25" w:rsidRDefault="00CB6CF7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Делаем вывод: Глухая и звонкая</w:t>
            </w:r>
          </w:p>
          <w:p w:rsidR="00E261EA" w:rsidRPr="00D76B25" w:rsidRDefault="00276FBB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в группах. </w:t>
            </w:r>
          </w:p>
          <w:p w:rsidR="0081669E" w:rsidRPr="00D76B25" w:rsidRDefault="00DB7B0F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Предложить </w:t>
            </w:r>
            <w:r w:rsidR="00E261EA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рассмотреть разные версии выполнен</w:t>
            </w:r>
            <w:r w:rsidR="00F37FAB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задания лягушон</w:t>
            </w:r>
            <w:r w:rsidR="00F37FAB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ком. - Ребята</w:t>
            </w:r>
            <w:r w:rsidR="00E261EA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почему именно эти картинки лягушонок решил подобрать. Делается вывод о желании лягушонка путешествовать.</w:t>
            </w: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Какой же способ выбрал для путешествия лягушонок? </w:t>
            </w:r>
          </w:p>
          <w:p w:rsidR="00A75791" w:rsidRPr="00D76B25" w:rsidRDefault="00276FBB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  <w:r w:rsidR="00DB7B0F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</w:t>
            </w: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составлением  постера.</w:t>
            </w:r>
          </w:p>
          <w:p w:rsidR="00276FBB" w:rsidRPr="00D76B25" w:rsidRDefault="00914089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(Г) </w:t>
            </w:r>
            <w:r w:rsidR="00E261EA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Предлагаются способы выбора транспортного средства.</w:t>
            </w: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6FBB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 на картинки</w:t>
            </w:r>
          </w:p>
          <w:p w:rsidR="00DB7B0F" w:rsidRPr="00D76B25" w:rsidRDefault="00DB7B0F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="00276FBB" w:rsidRPr="00D76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ook</w:t>
            </w:r>
            <w:r w:rsidR="00276FBB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6FBB" w:rsidRPr="00D76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at</w:t>
            </w:r>
            <w:r w:rsidR="00276FBB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6FBB" w:rsidRPr="00D76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</w:t>
            </w:r>
            <w:r w:rsidR="00276FBB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76FBB" w:rsidRPr="00D76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pictures</w:t>
            </w:r>
            <w:r w:rsidR="00276FBB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276FBB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Поставьте знак </w:t>
            </w:r>
            <w:r w:rsidR="00276FBB" w:rsidRPr="00D76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="00276FBB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рядом с картинкой, которую мож</w:t>
            </w:r>
            <w:r w:rsidR="00302A0B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ете назвать на английском языке.</w:t>
            </w:r>
            <w:r w:rsidR="0002206E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Проверка. Какое слово незнакомое?</w:t>
            </w:r>
            <w:r w:rsidR="0002206E" w:rsidRPr="00D76B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2206E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Boat</w:t>
            </w:r>
            <w:proofErr w:type="spellEnd"/>
            <w:r w:rsidR="0002206E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лодка ,</w:t>
            </w:r>
            <w:r w:rsidR="0002206E" w:rsidRPr="00D76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goat</w:t>
            </w:r>
            <w:r w:rsidR="0002206E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козленок ,</w:t>
            </w:r>
            <w:r w:rsidR="0002206E" w:rsidRPr="00D76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wolf</w:t>
            </w:r>
            <w:r w:rsidR="0002206E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волк</w:t>
            </w: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02206E" w:rsidRPr="00D76B25" w:rsidRDefault="00302A0B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на доске. Сопоставляют карточки  и читают слова на английском языке</w:t>
            </w:r>
          </w:p>
          <w:p w:rsidR="00302A0B" w:rsidRPr="00D76B25" w:rsidRDefault="00302A0B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61EA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261EA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Трехъязычие</w:t>
            </w:r>
            <w:proofErr w:type="spellEnd"/>
            <w:r w:rsidR="00E261EA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A35B3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="006A35B3" w:rsidRPr="00D76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өлі</w:t>
            </w:r>
            <w:proofErr w:type="gramStart"/>
            <w:r w:rsidR="006A35B3" w:rsidRPr="00D76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</w:t>
            </w:r>
            <w:proofErr w:type="gramEnd"/>
            <w:r w:rsidR="00E261EA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транспорт, </w:t>
            </w:r>
            <w:r w:rsidR="00E261EA" w:rsidRPr="00D76B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transport</w:t>
            </w:r>
            <w:r w:rsidR="00E261EA" w:rsidRPr="00D76B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2A0B" w:rsidRPr="00D76B25" w:rsidRDefault="00302A0B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Жануарлар</w:t>
            </w:r>
            <w:proofErr w:type="spellEnd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животные, </w:t>
            </w:r>
            <w:proofErr w:type="gramStart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Start"/>
            <w:proofErr w:type="gramEnd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nimal</w:t>
            </w:r>
            <w:proofErr w:type="spellEnd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67CDC" w:rsidRPr="00D76B25" w:rsidRDefault="00967CDC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буду говорить предложение на английском</w:t>
            </w:r>
            <w:proofErr w:type="gramStart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вы найдите ответ на мое предположение.</w:t>
            </w:r>
          </w:p>
          <w:p w:rsidR="00E261EA" w:rsidRPr="00D76B25" w:rsidRDefault="00302A0B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The goat travels by car </w:t>
            </w:r>
          </w:p>
          <w:p w:rsidR="00302A0B" w:rsidRPr="00D76B25" w:rsidRDefault="00DB7B0F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="00302A0B" w:rsidRPr="00D76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he wolf travels by plane</w:t>
            </w:r>
          </w:p>
          <w:p w:rsidR="00302A0B" w:rsidRPr="00D76B25" w:rsidRDefault="00302A0B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 cat travels by the boat</w:t>
            </w:r>
          </w:p>
          <w:p w:rsidR="00302A0B" w:rsidRPr="00D76B25" w:rsidRDefault="00302A0B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 dog travels by bus</w:t>
            </w:r>
          </w:p>
        </w:tc>
        <w:tc>
          <w:tcPr>
            <w:tcW w:w="1559" w:type="dxa"/>
            <w:shd w:val="clear" w:color="auto" w:fill="FFFFFF"/>
          </w:tcPr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Фишки</w:t>
            </w:r>
          </w:p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</w:t>
            </w:r>
          </w:p>
          <w:p w:rsidR="00E261EA" w:rsidRPr="00D76B25" w:rsidRDefault="00BB45FB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Ватман картинки транспорт</w:t>
            </w:r>
          </w:p>
          <w:p w:rsidR="00A14A82" w:rsidRPr="00D76B25" w:rsidRDefault="00A14A82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08DE" w:rsidRPr="00D76B25" w:rsidRDefault="00A14A82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Автор </w:t>
            </w:r>
          </w:p>
          <w:p w:rsidR="004408DE" w:rsidRPr="00D76B25" w:rsidRDefault="00A14A82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Все́волод</w:t>
            </w:r>
            <w:proofErr w:type="spellEnd"/>
            <w:proofErr w:type="gramEnd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Миха́йлович</w:t>
            </w:r>
            <w:proofErr w:type="spellEnd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Га́ршин</w:t>
            </w:r>
            <w:proofErr w:type="spellEnd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408DE" w:rsidRPr="00D76B25" w:rsidRDefault="004408DE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AE7" w:rsidRPr="00D76B25" w:rsidRDefault="00783AE7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onlinemultfilmy</w:t>
            </w:r>
            <w:proofErr w:type="spellEnd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783AE7" w:rsidRPr="00D76B25" w:rsidRDefault="00783AE7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lyagushka</w:t>
            </w:r>
            <w:proofErr w:type="spellEnd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83AE7" w:rsidRPr="00D76B25" w:rsidRDefault="00783AE7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puteshe</w:t>
            </w:r>
            <w:proofErr w:type="spellEnd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83AE7" w:rsidRPr="00D76B25" w:rsidRDefault="00783AE7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stvennica</w:t>
            </w:r>
            <w:proofErr w:type="spellEnd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  <w:p w:rsidR="00783AE7" w:rsidRPr="00D76B25" w:rsidRDefault="00783AE7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</w:t>
            </w:r>
          </w:p>
          <w:p w:rsidR="00A14A82" w:rsidRPr="00D76B25" w:rsidRDefault="00A14A82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08DE" w:rsidRPr="00D76B25" w:rsidRDefault="004408DE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слайды</w:t>
            </w:r>
          </w:p>
          <w:p w:rsidR="004408DE" w:rsidRPr="00D76B25" w:rsidRDefault="004408DE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08DE" w:rsidRPr="00D76B25" w:rsidRDefault="004408DE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AE7" w:rsidRPr="00D76B25" w:rsidRDefault="00783AE7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AE7" w:rsidRPr="00D76B25" w:rsidRDefault="00783AE7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AE7" w:rsidRPr="00D76B25" w:rsidRDefault="00783AE7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AE7" w:rsidRPr="00D76B25" w:rsidRDefault="00783AE7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AE7" w:rsidRPr="00D76B25" w:rsidRDefault="00783AE7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AE7" w:rsidRPr="00D76B25" w:rsidRDefault="00783AE7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AE7" w:rsidRPr="00D76B25" w:rsidRDefault="00783AE7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08DE" w:rsidRPr="00D76B25" w:rsidRDefault="00DB7B0F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Пропись №3</w:t>
            </w:r>
          </w:p>
          <w:p w:rsidR="004408DE" w:rsidRPr="00D76B25" w:rsidRDefault="004408DE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08DE" w:rsidRPr="00D76B25" w:rsidRDefault="004408DE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08DE" w:rsidRPr="00D76B25" w:rsidRDefault="004408DE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67D" w:rsidRPr="00D76B25" w:rsidRDefault="004D767D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08DE" w:rsidRPr="00D76B25" w:rsidRDefault="004408DE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1456" w:rsidRPr="00D76B25" w:rsidTr="005C31CE">
        <w:trPr>
          <w:trHeight w:val="699"/>
        </w:trPr>
        <w:tc>
          <w:tcPr>
            <w:tcW w:w="993" w:type="dxa"/>
            <w:shd w:val="clear" w:color="auto" w:fill="FFFFFF"/>
          </w:tcPr>
          <w:p w:rsidR="00E261EA" w:rsidRPr="00D76B25" w:rsidRDefault="00DB7B0F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30-34</w:t>
            </w:r>
            <w:r w:rsidR="00E261EA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7938" w:type="dxa"/>
            <w:gridSpan w:val="5"/>
            <w:shd w:val="clear" w:color="auto" w:fill="FFFFFF"/>
          </w:tcPr>
          <w:p w:rsidR="006F3F08" w:rsidRPr="00D76B25" w:rsidRDefault="00BB45FB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музыкальная</w:t>
            </w:r>
          </w:p>
          <w:p w:rsidR="006F3F08" w:rsidRPr="00D76B25" w:rsidRDefault="00BB45FB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3F08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 ладошки прижму</w:t>
            </w:r>
          </w:p>
          <w:p w:rsidR="006F3F08" w:rsidRPr="00D76B25" w:rsidRDefault="006F3F08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 морю поплыву.</w:t>
            </w:r>
          </w:p>
          <w:p w:rsidR="006F3F08" w:rsidRPr="00D76B25" w:rsidRDefault="006F3F08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 ладошки - друзья - Это лодочка моя.</w:t>
            </w:r>
          </w:p>
          <w:p w:rsidR="006F3F08" w:rsidRPr="00D76B25" w:rsidRDefault="006F3F08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Паруса подниму,</w:t>
            </w:r>
          </w:p>
          <w:p w:rsidR="006F3F08" w:rsidRPr="00D76B25" w:rsidRDefault="006F3F08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Синим морем поплыву.</w:t>
            </w:r>
          </w:p>
          <w:p w:rsidR="006F3F08" w:rsidRPr="00D76B25" w:rsidRDefault="006F3F08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 бурным волнам</w:t>
            </w:r>
          </w:p>
          <w:p w:rsidR="004D767D" w:rsidRPr="00D76B25" w:rsidRDefault="006F3F08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Плывут рыбки тут и там.</w:t>
            </w:r>
          </w:p>
          <w:p w:rsidR="006F3F08" w:rsidRPr="00D76B25" w:rsidRDefault="006F3F08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61EA" w:rsidRPr="00D76B25" w:rsidTr="004408DE">
        <w:trPr>
          <w:trHeight w:val="2405"/>
        </w:trPr>
        <w:tc>
          <w:tcPr>
            <w:tcW w:w="993" w:type="dxa"/>
            <w:shd w:val="clear" w:color="auto" w:fill="FFFFFF"/>
          </w:tcPr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gridSpan w:val="5"/>
            <w:shd w:val="clear" w:color="auto" w:fill="FFFFFF"/>
          </w:tcPr>
          <w:p w:rsidR="006F3F08" w:rsidRPr="00D76B25" w:rsidRDefault="006F3F08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прописи №3.</w:t>
            </w:r>
          </w:p>
          <w:p w:rsidR="006F3F08" w:rsidRPr="00D76B25" w:rsidRDefault="006F3F08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текста о путешествии зверей.</w:t>
            </w:r>
          </w:p>
          <w:p w:rsidR="006F3F08" w:rsidRPr="00D76B25" w:rsidRDefault="006F3F08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Дописывание слов в предложении.</w:t>
            </w:r>
          </w:p>
          <w:p w:rsidR="00133FF2" w:rsidRPr="00D76B25" w:rsidRDefault="006F3F08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внимание на употребление и запись предлогов НА и</w:t>
            </w:r>
            <w:proofErr w:type="gramStart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безударные гласные, окончания глаголов.</w:t>
            </w:r>
            <w:r w:rsidR="00133FF2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33FF2" w:rsidRPr="00D76B25" w:rsidRDefault="00133FF2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итогов. </w:t>
            </w:r>
          </w:p>
          <w:p w:rsidR="006A1E7A" w:rsidRPr="00D76B25" w:rsidRDefault="00CB481B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ФО</w:t>
            </w:r>
          </w:p>
          <w:p w:rsidR="00133FF2" w:rsidRPr="00D76B25" w:rsidRDefault="00133FF2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-Назовите транспорт, в названии которого встречается буква В.</w:t>
            </w:r>
          </w:p>
          <w:p w:rsidR="00133FF2" w:rsidRPr="00D76B25" w:rsidRDefault="00133FF2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-Какие звуки обозначает буква в этих словах?</w:t>
            </w:r>
          </w:p>
          <w:p w:rsidR="00133FF2" w:rsidRPr="00D76B25" w:rsidRDefault="00133FF2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-Какой способ передвижения нравится вам?</w:t>
            </w:r>
          </w:p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Пропись</w:t>
            </w:r>
          </w:p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61EA" w:rsidRPr="00D76B25" w:rsidTr="00BA1456">
        <w:trPr>
          <w:trHeight w:val="1922"/>
        </w:trPr>
        <w:tc>
          <w:tcPr>
            <w:tcW w:w="993" w:type="dxa"/>
            <w:shd w:val="clear" w:color="auto" w:fill="FFFFFF"/>
          </w:tcPr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gridSpan w:val="5"/>
            <w:shd w:val="clear" w:color="auto" w:fill="FFFFFF"/>
          </w:tcPr>
          <w:p w:rsidR="006F3F08" w:rsidRPr="00D76B25" w:rsidRDefault="006F3F08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 урока. Рефлексия. </w:t>
            </w:r>
          </w:p>
          <w:p w:rsidR="006F3F08" w:rsidRPr="00D76B25" w:rsidRDefault="006F3F08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я попрошу вас всех выйти  к доске.</w:t>
            </w:r>
          </w:p>
          <w:p w:rsidR="006F3F08" w:rsidRPr="00D76B25" w:rsidRDefault="006F3F08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Оценим полученные знания  с помощью «Лесенки успеха»</w:t>
            </w:r>
          </w:p>
          <w:p w:rsidR="006F3F08" w:rsidRPr="00D76B25" w:rsidRDefault="006F3F08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читаю предложение, если  вы согласны делаете шаг вперед. Если это не так, то стоите на месте.</w:t>
            </w:r>
          </w:p>
          <w:p w:rsidR="00E261EA" w:rsidRPr="00D76B25" w:rsidRDefault="006F3F08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</w:t>
            </w:r>
            <w:r w:rsidR="00783AE7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могу дать характеристику звуку</w:t>
            </w:r>
            <w:proofErr w:type="gramStart"/>
            <w:r w:rsidR="00783AE7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  <w:p w:rsidR="006F3F08" w:rsidRPr="00D76B25" w:rsidRDefault="006F3F08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Я научился писать  заглавную букву В.</w:t>
            </w:r>
          </w:p>
          <w:p w:rsidR="006F3F08" w:rsidRPr="00D76B25" w:rsidRDefault="006F3F08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Я могу назвать  3 вида транспорта на английском языке.</w:t>
            </w:r>
          </w:p>
          <w:p w:rsidR="006F3F08" w:rsidRPr="00D76B25" w:rsidRDefault="00133FF2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Я  узнал  необычные  виды </w:t>
            </w:r>
            <w:r w:rsidR="006F3F08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транспорта</w:t>
            </w: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F3F08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33FF2" w:rsidRPr="00D76B25" w:rsidRDefault="00133FF2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-Я  хочу узнать больше о путешествиях. </w:t>
            </w:r>
          </w:p>
          <w:p w:rsidR="000B316B" w:rsidRPr="00D76B25" w:rsidRDefault="000B316B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прикрепляют на дерево успеха свои плоды.</w:t>
            </w:r>
          </w:p>
          <w:p w:rsidR="000B316B" w:rsidRPr="00D76B25" w:rsidRDefault="000B316B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дошел до пятой ступеньки красное яблоко.</w:t>
            </w:r>
            <w:r w:rsidR="00967CDC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Спросить ответы.</w:t>
            </w:r>
          </w:p>
          <w:p w:rsidR="000B316B" w:rsidRPr="00D76B25" w:rsidRDefault="000B316B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до четвертой – </w:t>
            </w:r>
            <w:proofErr w:type="gramStart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желтое</w:t>
            </w:r>
            <w:proofErr w:type="gramEnd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B316B" w:rsidRPr="00D76B25" w:rsidRDefault="000B316B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до третьей </w:t>
            </w:r>
            <w:proofErr w:type="gramStart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–з</w:t>
            </w:r>
            <w:proofErr w:type="gramEnd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еленое.</w:t>
            </w:r>
          </w:p>
          <w:p w:rsidR="000B316B" w:rsidRPr="00D76B25" w:rsidRDefault="000B316B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 озвучивают несколько детей.</w:t>
            </w:r>
          </w:p>
        </w:tc>
        <w:tc>
          <w:tcPr>
            <w:tcW w:w="1559" w:type="dxa"/>
            <w:shd w:val="clear" w:color="auto" w:fill="FFFFFF"/>
          </w:tcPr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</w:t>
            </w:r>
          </w:p>
          <w:p w:rsidR="004408DE" w:rsidRPr="00D76B25" w:rsidRDefault="004408DE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слайды</w:t>
            </w:r>
          </w:p>
        </w:tc>
      </w:tr>
      <w:tr w:rsidR="00E261EA" w:rsidRPr="00D76B25" w:rsidTr="00BA1456">
        <w:trPr>
          <w:trHeight w:val="2150"/>
        </w:trPr>
        <w:tc>
          <w:tcPr>
            <w:tcW w:w="993" w:type="dxa"/>
            <w:shd w:val="clear" w:color="auto" w:fill="FFFFFF"/>
          </w:tcPr>
          <w:p w:rsidR="00E261EA" w:rsidRPr="00D76B25" w:rsidRDefault="00783AE7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40-45мин</w:t>
            </w:r>
          </w:p>
        </w:tc>
        <w:tc>
          <w:tcPr>
            <w:tcW w:w="7938" w:type="dxa"/>
            <w:gridSpan w:val="5"/>
            <w:shd w:val="clear" w:color="auto" w:fill="FFFFFF"/>
          </w:tcPr>
          <w:p w:rsidR="004462E7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7CDC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позволяет время, показать на слайде, отрывок из видео </w:t>
            </w:r>
            <w:proofErr w:type="spellStart"/>
            <w:r w:rsidR="00967CDC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Билим</w:t>
            </w:r>
            <w:proofErr w:type="spellEnd"/>
            <w:r w:rsidR="00967CDC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7CDC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ленд</w:t>
            </w:r>
            <w:proofErr w:type="spellEnd"/>
            <w:r w:rsidR="00967CDC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(О разных странах)</w:t>
            </w:r>
          </w:p>
          <w:p w:rsidR="00E261EA" w:rsidRPr="00D76B25" w:rsidRDefault="00783AE7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задание:</w:t>
            </w:r>
            <w:r w:rsidR="00967CDC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 листочке)</w:t>
            </w: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обсудите с родителями, куда вы бы хотели отправиться в путешествие</w:t>
            </w:r>
            <w:proofErr w:type="gramStart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следующем уроке расскажите </w:t>
            </w:r>
          </w:p>
          <w:p w:rsidR="00783AE7" w:rsidRPr="00D76B25" w:rsidRDefault="00783AE7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плану:</w:t>
            </w:r>
          </w:p>
          <w:p w:rsidR="00783AE7" w:rsidRPr="00D76B25" w:rsidRDefault="00783AE7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 вы хотите  отправиться?</w:t>
            </w:r>
          </w:p>
          <w:p w:rsidR="00783AE7" w:rsidRPr="00D76B25" w:rsidRDefault="00783AE7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вы выбрали это место?</w:t>
            </w:r>
          </w:p>
          <w:p w:rsidR="00783AE7" w:rsidRPr="00D76B25" w:rsidRDefault="00783AE7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и с кем вы собираетесь путешествовать?</w:t>
            </w:r>
          </w:p>
          <w:p w:rsidR="00783AE7" w:rsidRPr="00D76B25" w:rsidRDefault="00783AE7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возьмете  с собой?</w:t>
            </w:r>
          </w:p>
          <w:p w:rsidR="00783AE7" w:rsidRPr="00D76B25" w:rsidRDefault="00783AE7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Какой вид транспорта выберите?</w:t>
            </w:r>
          </w:p>
          <w:p w:rsidR="00783AE7" w:rsidRPr="00D76B25" w:rsidRDefault="00783AE7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времени проведете в путешествии?</w:t>
            </w:r>
          </w:p>
        </w:tc>
        <w:tc>
          <w:tcPr>
            <w:tcW w:w="1559" w:type="dxa"/>
            <w:shd w:val="clear" w:color="auto" w:fill="FFFFFF"/>
          </w:tcPr>
          <w:p w:rsidR="00E261EA" w:rsidRPr="00D76B25" w:rsidRDefault="00EC6803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</w:tr>
      <w:tr w:rsidR="00E261EA" w:rsidRPr="00D76B25" w:rsidTr="00BA1456">
        <w:trPr>
          <w:trHeight w:val="243"/>
        </w:trPr>
        <w:tc>
          <w:tcPr>
            <w:tcW w:w="10490" w:type="dxa"/>
            <w:gridSpan w:val="7"/>
            <w:shd w:val="clear" w:color="auto" w:fill="FFFFFF"/>
          </w:tcPr>
          <w:p w:rsidR="00381B5F" w:rsidRPr="00D76B25" w:rsidRDefault="00E261EA" w:rsidP="00AC747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Дополнительная информация</w:t>
            </w:r>
            <w:r w:rsidR="00381B5F" w:rsidRPr="00D76B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61EA" w:rsidRPr="00D76B25" w:rsidTr="00BA1456">
        <w:trPr>
          <w:trHeight w:val="243"/>
        </w:trPr>
        <w:tc>
          <w:tcPr>
            <w:tcW w:w="2977" w:type="dxa"/>
            <w:gridSpan w:val="3"/>
            <w:shd w:val="clear" w:color="auto" w:fill="FFFFFF"/>
          </w:tcPr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Оценивание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Межпредметные</w:t>
            </w:r>
            <w:proofErr w:type="spellEnd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связи</w:t>
            </w:r>
          </w:p>
        </w:tc>
      </w:tr>
      <w:tr w:rsidR="00E261EA" w:rsidRPr="00D76B25" w:rsidTr="00BA1456">
        <w:trPr>
          <w:trHeight w:val="1499"/>
        </w:trPr>
        <w:tc>
          <w:tcPr>
            <w:tcW w:w="2977" w:type="dxa"/>
            <w:gridSpan w:val="3"/>
            <w:shd w:val="clear" w:color="auto" w:fill="FFFFFF"/>
          </w:tcPr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последнего предло</w:t>
            </w: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жения по выбору ученика. Детям со слабой подготов</w:t>
            </w: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кой записывать только пер</w:t>
            </w: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вые два предложения.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 на систему вопросов по предыдущему материалу и материалу урока.</w:t>
            </w:r>
          </w:p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наблюдений учителя. Результаты </w:t>
            </w:r>
            <w:proofErr w:type="spellStart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самооценочной</w:t>
            </w:r>
            <w:proofErr w:type="spellEnd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</w:t>
            </w: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ности учащихся.</w:t>
            </w:r>
          </w:p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записи предложений на усмотрение учителя.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-казахский язык</w:t>
            </w:r>
          </w:p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-английский язык</w:t>
            </w:r>
          </w:p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81B5F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 мира</w:t>
            </w:r>
          </w:p>
        </w:tc>
      </w:tr>
      <w:tr w:rsidR="00E261EA" w:rsidRPr="00D76B25" w:rsidTr="00BA1456">
        <w:trPr>
          <w:trHeight w:val="248"/>
        </w:trPr>
        <w:tc>
          <w:tcPr>
            <w:tcW w:w="10490" w:type="dxa"/>
            <w:gridSpan w:val="7"/>
            <w:shd w:val="clear" w:color="auto" w:fill="FFFFFF"/>
          </w:tcPr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для учителя:</w:t>
            </w:r>
          </w:p>
        </w:tc>
      </w:tr>
      <w:tr w:rsidR="00E261EA" w:rsidRPr="00D76B25" w:rsidTr="00BA1456">
        <w:trPr>
          <w:trHeight w:val="482"/>
        </w:trPr>
        <w:tc>
          <w:tcPr>
            <w:tcW w:w="2977" w:type="dxa"/>
            <w:gridSpan w:val="3"/>
            <w:shd w:val="clear" w:color="auto" w:fill="FFFFFF"/>
          </w:tcPr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Важные вопросы по уроку:</w:t>
            </w:r>
          </w:p>
        </w:tc>
        <w:tc>
          <w:tcPr>
            <w:tcW w:w="7513" w:type="dxa"/>
            <w:gridSpan w:val="4"/>
            <w:shd w:val="clear" w:color="auto" w:fill="FFFFFF"/>
          </w:tcPr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Комментарии по проведенному уроку:</w:t>
            </w:r>
          </w:p>
        </w:tc>
      </w:tr>
      <w:tr w:rsidR="00E261EA" w:rsidRPr="00D76B25" w:rsidTr="00BA1456">
        <w:trPr>
          <w:trHeight w:val="267"/>
        </w:trPr>
        <w:tc>
          <w:tcPr>
            <w:tcW w:w="2977" w:type="dxa"/>
            <w:gridSpan w:val="3"/>
            <w:shd w:val="clear" w:color="auto" w:fill="FFFFFF"/>
          </w:tcPr>
          <w:p w:rsidR="00E261EA" w:rsidRPr="00D76B25" w:rsidRDefault="00B42A7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1Составлять и писать простые предложения на заданную тему.</w:t>
            </w:r>
          </w:p>
        </w:tc>
        <w:tc>
          <w:tcPr>
            <w:tcW w:w="7513" w:type="dxa"/>
            <w:gridSpan w:val="4"/>
            <w:shd w:val="clear" w:color="auto" w:fill="FFFFFF"/>
          </w:tcPr>
          <w:p w:rsidR="00E261EA" w:rsidRPr="00D76B25" w:rsidRDefault="00B42A7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1.Большинство уч-ся составляют и пишут предложения на заданную тему.</w:t>
            </w:r>
          </w:p>
        </w:tc>
      </w:tr>
      <w:tr w:rsidR="00E261EA" w:rsidRPr="00D76B25" w:rsidTr="00BA1456">
        <w:trPr>
          <w:trHeight w:val="298"/>
        </w:trPr>
        <w:tc>
          <w:tcPr>
            <w:tcW w:w="2977" w:type="dxa"/>
            <w:gridSpan w:val="3"/>
            <w:shd w:val="clear" w:color="auto" w:fill="FFFFFF"/>
          </w:tcPr>
          <w:p w:rsidR="00E261EA" w:rsidRPr="00D76B25" w:rsidRDefault="00B42A7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Высказывание оценочного суждения.</w:t>
            </w:r>
          </w:p>
        </w:tc>
        <w:tc>
          <w:tcPr>
            <w:tcW w:w="7513" w:type="dxa"/>
            <w:gridSpan w:val="4"/>
            <w:shd w:val="clear" w:color="auto" w:fill="FFFFFF"/>
          </w:tcPr>
          <w:p w:rsidR="00E261EA" w:rsidRPr="00D76B25" w:rsidRDefault="002F28AE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Умеют рассуждать и оценивать ситуации.</w:t>
            </w:r>
          </w:p>
        </w:tc>
      </w:tr>
      <w:tr w:rsidR="00E261EA" w:rsidRPr="00D76B25" w:rsidTr="00BA1456">
        <w:trPr>
          <w:trHeight w:val="274"/>
        </w:trPr>
        <w:tc>
          <w:tcPr>
            <w:tcW w:w="2977" w:type="dxa"/>
            <w:gridSpan w:val="3"/>
            <w:shd w:val="clear" w:color="auto" w:fill="FFFFFF"/>
          </w:tcPr>
          <w:p w:rsidR="00E261EA" w:rsidRPr="00D76B25" w:rsidRDefault="00B42A7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Соблюдение орфографических норм.</w:t>
            </w:r>
          </w:p>
        </w:tc>
        <w:tc>
          <w:tcPr>
            <w:tcW w:w="7513" w:type="dxa"/>
            <w:gridSpan w:val="4"/>
            <w:shd w:val="clear" w:color="auto" w:fill="FFFFFF"/>
          </w:tcPr>
          <w:p w:rsidR="00E261EA" w:rsidRPr="00D76B25" w:rsidRDefault="002F28AE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3.Соблюдают орфографические нормы.</w:t>
            </w:r>
          </w:p>
        </w:tc>
      </w:tr>
      <w:tr w:rsidR="00E261EA" w:rsidRPr="00D76B25" w:rsidTr="00BA1456">
        <w:trPr>
          <w:trHeight w:val="250"/>
        </w:trPr>
        <w:tc>
          <w:tcPr>
            <w:tcW w:w="10490" w:type="dxa"/>
            <w:gridSpan w:val="7"/>
            <w:shd w:val="clear" w:color="auto" w:fill="FFFFFF"/>
          </w:tcPr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оценк</w:t>
            </w:r>
            <w:proofErr w:type="gramStart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точки зрения преподавания и обучения)</w:t>
            </w:r>
          </w:p>
        </w:tc>
      </w:tr>
      <w:tr w:rsidR="00E261EA" w:rsidRPr="00D76B25" w:rsidTr="00BA1456">
        <w:trPr>
          <w:trHeight w:val="490"/>
        </w:trPr>
        <w:tc>
          <w:tcPr>
            <w:tcW w:w="3025" w:type="dxa"/>
            <w:gridSpan w:val="4"/>
            <w:shd w:val="clear" w:color="auto" w:fill="FFFFFF"/>
          </w:tcPr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два момента были наиболее успешны?</w:t>
            </w:r>
          </w:p>
        </w:tc>
        <w:tc>
          <w:tcPr>
            <w:tcW w:w="7465" w:type="dxa"/>
            <w:gridSpan w:val="3"/>
            <w:shd w:val="clear" w:color="auto" w:fill="FFFFFF"/>
          </w:tcPr>
          <w:p w:rsidR="00E261EA" w:rsidRPr="00D76B25" w:rsidRDefault="002F28AE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Парная и групповая работы.</w:t>
            </w:r>
          </w:p>
        </w:tc>
      </w:tr>
      <w:tr w:rsidR="00E261EA" w:rsidRPr="00D76B25" w:rsidTr="00BA1456">
        <w:trPr>
          <w:trHeight w:val="494"/>
        </w:trPr>
        <w:tc>
          <w:tcPr>
            <w:tcW w:w="3025" w:type="dxa"/>
            <w:gridSpan w:val="4"/>
            <w:shd w:val="clear" w:color="auto" w:fill="FFFFFF"/>
          </w:tcPr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два момента улуч</w:t>
            </w: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шили урок?</w:t>
            </w:r>
          </w:p>
        </w:tc>
        <w:tc>
          <w:tcPr>
            <w:tcW w:w="7465" w:type="dxa"/>
            <w:gridSpan w:val="3"/>
            <w:shd w:val="clear" w:color="auto" w:fill="FFFFFF"/>
          </w:tcPr>
          <w:p w:rsidR="00E261EA" w:rsidRPr="00D76B25" w:rsidRDefault="00CB481B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Интеграция с предметами  английский язык, познание мира. </w:t>
            </w:r>
            <w:r w:rsidR="002F28AE"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жизненного опыта; рефлексия.</w:t>
            </w:r>
          </w:p>
        </w:tc>
      </w:tr>
      <w:tr w:rsidR="00E261EA" w:rsidRPr="00D76B25" w:rsidTr="00BA1456">
        <w:trPr>
          <w:trHeight w:val="1219"/>
        </w:trPr>
        <w:tc>
          <w:tcPr>
            <w:tcW w:w="3025" w:type="dxa"/>
            <w:gridSpan w:val="4"/>
            <w:shd w:val="clear" w:color="auto" w:fill="FFFFFF"/>
          </w:tcPr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я узнал из урока о классе и отдельных людях,</w:t>
            </w:r>
          </w:p>
          <w:p w:rsidR="00E261EA" w:rsidRPr="00D76B25" w:rsidRDefault="00E261EA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я расскажу на следую</w:t>
            </w: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щем уроке?</w:t>
            </w:r>
          </w:p>
        </w:tc>
        <w:tc>
          <w:tcPr>
            <w:tcW w:w="7465" w:type="dxa"/>
            <w:gridSpan w:val="3"/>
            <w:shd w:val="clear" w:color="auto" w:fill="FFFFFF"/>
          </w:tcPr>
          <w:p w:rsidR="00E261EA" w:rsidRPr="00D76B25" w:rsidRDefault="002F28AE" w:rsidP="00AC747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Уч-ся тему усвоили; называют различные способы путешествия;</w:t>
            </w:r>
            <w:r w:rsidR="00AD54FA" w:rsidRPr="00D76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научились писать заглавную букву</w:t>
            </w:r>
            <w:proofErr w:type="gramStart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умеют составлять рассказ по таблице. Продолжу работу по теме «Путешествие»; закреплю написание буквы В.</w:t>
            </w:r>
            <w:proofErr w:type="gramStart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D7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bookmarkEnd w:id="0"/>
    </w:tbl>
    <w:p w:rsidR="00E261EA" w:rsidRDefault="00E261EA" w:rsidP="00AC7479">
      <w:pPr>
        <w:pStyle w:val="a8"/>
        <w:rPr>
          <w:sz w:val="28"/>
          <w:szCs w:val="28"/>
        </w:rPr>
      </w:pPr>
    </w:p>
    <w:p w:rsidR="00060E03" w:rsidRDefault="00060E03" w:rsidP="00AC7479">
      <w:pPr>
        <w:pStyle w:val="a8"/>
        <w:rPr>
          <w:sz w:val="28"/>
          <w:szCs w:val="28"/>
        </w:rPr>
      </w:pPr>
    </w:p>
    <w:p w:rsidR="00DF3DC6" w:rsidRDefault="00DF3DC6" w:rsidP="00AC7479">
      <w:pPr>
        <w:pStyle w:val="a8"/>
        <w:rPr>
          <w:sz w:val="28"/>
          <w:szCs w:val="28"/>
        </w:rPr>
      </w:pPr>
    </w:p>
    <w:p w:rsidR="00DF3DC6" w:rsidRDefault="00DF3DC6" w:rsidP="00AC7479">
      <w:pPr>
        <w:pStyle w:val="a8"/>
        <w:rPr>
          <w:sz w:val="28"/>
          <w:szCs w:val="28"/>
        </w:rPr>
      </w:pPr>
    </w:p>
    <w:p w:rsidR="00DF3DC6" w:rsidRDefault="00DF3DC6" w:rsidP="00AC7479">
      <w:pPr>
        <w:pStyle w:val="a8"/>
        <w:rPr>
          <w:sz w:val="28"/>
          <w:szCs w:val="28"/>
        </w:rPr>
      </w:pPr>
    </w:p>
    <w:p w:rsidR="00DF3DC6" w:rsidRDefault="00DF3DC6" w:rsidP="00AC7479">
      <w:pPr>
        <w:pStyle w:val="a8"/>
        <w:rPr>
          <w:sz w:val="28"/>
          <w:szCs w:val="28"/>
        </w:rPr>
      </w:pPr>
    </w:p>
    <w:p w:rsidR="00DF3DC6" w:rsidRDefault="00DF3DC6" w:rsidP="00AC7479">
      <w:pPr>
        <w:pStyle w:val="a8"/>
        <w:rPr>
          <w:sz w:val="28"/>
          <w:szCs w:val="28"/>
        </w:rPr>
      </w:pPr>
    </w:p>
    <w:p w:rsidR="00DF3DC6" w:rsidRDefault="00DF3DC6" w:rsidP="00AC7479">
      <w:pPr>
        <w:pStyle w:val="a8"/>
        <w:rPr>
          <w:sz w:val="28"/>
          <w:szCs w:val="28"/>
        </w:rPr>
      </w:pPr>
    </w:p>
    <w:p w:rsidR="00DF3DC6" w:rsidRDefault="00967CDC" w:rsidP="00AC7479">
      <w:pPr>
        <w:pStyle w:val="a8"/>
        <w:rPr>
          <w:sz w:val="28"/>
          <w:szCs w:val="28"/>
        </w:rPr>
      </w:pPr>
      <w:r>
        <w:rPr>
          <w:sz w:val="28"/>
          <w:szCs w:val="28"/>
        </w:rPr>
        <w:t>Задание ФО</w:t>
      </w:r>
    </w:p>
    <w:p w:rsidR="00DF3DC6" w:rsidRDefault="00DF3DC6" w:rsidP="00AC7479">
      <w:pPr>
        <w:pStyle w:val="a8"/>
        <w:rPr>
          <w:sz w:val="28"/>
          <w:szCs w:val="28"/>
        </w:rPr>
      </w:pPr>
    </w:p>
    <w:p w:rsidR="00DF3DC6" w:rsidRDefault="00DF3DC6" w:rsidP="00AC7479">
      <w:pPr>
        <w:pStyle w:val="a8"/>
        <w:rPr>
          <w:sz w:val="28"/>
          <w:szCs w:val="28"/>
        </w:rPr>
      </w:pPr>
    </w:p>
    <w:p w:rsidR="000B316B" w:rsidRDefault="00CB481B" w:rsidP="00AC7479">
      <w:pPr>
        <w:pStyle w:val="a8"/>
        <w:rPr>
          <w:sz w:val="28"/>
          <w:szCs w:val="28"/>
        </w:rPr>
      </w:pPr>
      <w:r w:rsidRPr="00CB481B">
        <w:rPr>
          <w:sz w:val="28"/>
          <w:szCs w:val="28"/>
        </w:rPr>
        <w:t>Задание 1. Прослушайте рассказ и выполните задания</w:t>
      </w:r>
      <w:proofErr w:type="gramStart"/>
      <w:r w:rsidRPr="00CB481B">
        <w:rPr>
          <w:sz w:val="28"/>
          <w:szCs w:val="28"/>
        </w:rPr>
        <w:t xml:space="preserve"> .</w:t>
      </w:r>
      <w:proofErr w:type="gramEnd"/>
      <w:r w:rsidRPr="00CB481B">
        <w:rPr>
          <w:sz w:val="28"/>
          <w:szCs w:val="28"/>
        </w:rPr>
        <w:t xml:space="preserve"> </w:t>
      </w:r>
    </w:p>
    <w:p w:rsidR="000B316B" w:rsidRDefault="00CB481B" w:rsidP="00AC7479">
      <w:pPr>
        <w:pStyle w:val="a8"/>
        <w:rPr>
          <w:sz w:val="28"/>
          <w:szCs w:val="28"/>
        </w:rPr>
      </w:pPr>
      <w:r w:rsidRPr="00CB481B">
        <w:rPr>
          <w:sz w:val="28"/>
          <w:szCs w:val="28"/>
        </w:rPr>
        <w:t>Первое путешествие на самолете.</w:t>
      </w:r>
    </w:p>
    <w:p w:rsidR="00381B5F" w:rsidRDefault="00CB481B" w:rsidP="00AC7479">
      <w:pPr>
        <w:pStyle w:val="a8"/>
        <w:rPr>
          <w:sz w:val="28"/>
          <w:szCs w:val="28"/>
        </w:rPr>
      </w:pPr>
      <w:r w:rsidRPr="00CB481B">
        <w:rPr>
          <w:sz w:val="28"/>
          <w:szCs w:val="28"/>
        </w:rPr>
        <w:t xml:space="preserve">Жил-был мальчик, звали его Кирюша. Жил он с мамой и папой в большом городе. А в другом большом городе на берегу моря жила Кирюшина бабушка. Каждое лето мальчик с мамой ездили к бабушке в гости. Обычно ездили они на поезде, и Кирюша очень любил эти поездки: любил смотреть в окно и засыпать под стук колёс поезда. Мама сказала Кирюше, что они полетят к бабушке на самолёте. - Почему на самолёте? – спросил мальчик. Раньше он никогда не летал на самолётах, и поэтому немного волновался. - На поезде очень долго ехать, а у меня в этом году совсем короткий отпуск, — объяснила мама. Чем ближе приближался день полёта, тем больше волновался Кирюша. Он смотрел на птиц в небе и всё думал о том, как же это такая огромная железная машина, как самолёт, может летать в небе, как птица. Скоро уже Кирюша с мамой сидели на своих местах в самолёте. Кирюшино место было около иллюминатора, так называется окно в самолёте. Мальчик смотрел на улицу, на рабочих, суетящихся с багажом, на автобусы, которые везли людей к самолётам или к зданию аэропорта. Самолёт выехал на взлётную полосу и начал набирать скорость. Мама взяла Кирюшину руку </w:t>
      </w:r>
      <w:proofErr w:type="gramStart"/>
      <w:r w:rsidRPr="00CB481B">
        <w:rPr>
          <w:sz w:val="28"/>
          <w:szCs w:val="28"/>
        </w:rPr>
        <w:t>в</w:t>
      </w:r>
      <w:proofErr w:type="gramEnd"/>
      <w:r w:rsidRPr="00CB481B">
        <w:rPr>
          <w:sz w:val="28"/>
          <w:szCs w:val="28"/>
        </w:rPr>
        <w:t xml:space="preserve"> свою. Самолёт набрал скорость и поднялся в небо. - Ну, вот и взлетели! Через два часа будем у бабушки, — улыбнулась мама. Кирюша был рад, что его волнение было напрасным. Ведь путешествовать на самолете так замечательно!</w:t>
      </w:r>
    </w:p>
    <w:p w:rsidR="00CB481B" w:rsidRDefault="00CB481B" w:rsidP="00AC7479">
      <w:pPr>
        <w:pStyle w:val="a8"/>
        <w:rPr>
          <w:sz w:val="28"/>
          <w:szCs w:val="28"/>
        </w:rPr>
      </w:pPr>
      <w:r>
        <w:rPr>
          <w:sz w:val="28"/>
          <w:szCs w:val="28"/>
        </w:rPr>
        <w:t>Задание.</w:t>
      </w:r>
    </w:p>
    <w:p w:rsidR="00CB481B" w:rsidRPr="004D251E" w:rsidRDefault="00CB481B" w:rsidP="004D251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D251E">
        <w:rPr>
          <w:rFonts w:ascii="Times New Roman" w:hAnsi="Times New Roman" w:cs="Times New Roman"/>
          <w:sz w:val="28"/>
          <w:szCs w:val="28"/>
        </w:rPr>
        <w:t>Обведите зеленым карандашом транспорт, на котором Кирюша ездил к бабушке раньше, а красным карандашом - транспорт, на котором он отправился в путешествие впервые.</w:t>
      </w:r>
    </w:p>
    <w:p w:rsidR="004D251E" w:rsidRDefault="004D251E" w:rsidP="00AC7479">
      <w:pPr>
        <w:pStyle w:val="a8"/>
        <w:rPr>
          <w:sz w:val="28"/>
          <w:szCs w:val="28"/>
        </w:rPr>
      </w:pPr>
    </w:p>
    <w:p w:rsidR="004D251E" w:rsidRDefault="004D251E" w:rsidP="00AC7479">
      <w:pPr>
        <w:pStyle w:val="a8"/>
        <w:rPr>
          <w:sz w:val="28"/>
          <w:szCs w:val="28"/>
        </w:rPr>
      </w:pPr>
    </w:p>
    <w:p w:rsidR="00CB481B" w:rsidRDefault="00CB481B" w:rsidP="00AC7479">
      <w:pPr>
        <w:pStyle w:val="a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E9A7AAA" wp14:editId="0760C6F2">
            <wp:extent cx="4345969" cy="23938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860" cy="239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51E" w:rsidRDefault="004D251E" w:rsidP="00AC7479">
      <w:pPr>
        <w:pStyle w:val="a8"/>
        <w:rPr>
          <w:sz w:val="28"/>
          <w:szCs w:val="28"/>
        </w:rPr>
      </w:pPr>
    </w:p>
    <w:p w:rsidR="004D251E" w:rsidRPr="00CB481B" w:rsidRDefault="004D251E" w:rsidP="00AC7479">
      <w:pPr>
        <w:pStyle w:val="a8"/>
        <w:rPr>
          <w:sz w:val="28"/>
          <w:szCs w:val="28"/>
        </w:rPr>
      </w:pPr>
    </w:p>
    <w:p w:rsidR="00CB481B" w:rsidRPr="004D251E" w:rsidRDefault="00CB481B" w:rsidP="00AC7479">
      <w:pPr>
        <w:pStyle w:val="a8"/>
        <w:rPr>
          <w:rFonts w:ascii="Times New Roman" w:hAnsi="Times New Roman" w:cs="Times New Roman"/>
          <w:sz w:val="32"/>
          <w:szCs w:val="28"/>
        </w:rPr>
      </w:pPr>
      <w:r w:rsidRPr="004D251E">
        <w:rPr>
          <w:rFonts w:ascii="Times New Roman" w:hAnsi="Times New Roman" w:cs="Times New Roman"/>
          <w:sz w:val="32"/>
          <w:szCs w:val="28"/>
        </w:rPr>
        <w:t>3. Выберите неверное утверждение:</w:t>
      </w:r>
    </w:p>
    <w:p w:rsidR="00CB481B" w:rsidRPr="004D251E" w:rsidRDefault="00CB481B" w:rsidP="00AC7479">
      <w:pPr>
        <w:pStyle w:val="a8"/>
        <w:rPr>
          <w:rFonts w:ascii="Times New Roman" w:hAnsi="Times New Roman" w:cs="Times New Roman"/>
          <w:sz w:val="32"/>
          <w:szCs w:val="28"/>
        </w:rPr>
      </w:pPr>
      <w:r w:rsidRPr="004D251E">
        <w:rPr>
          <w:rFonts w:ascii="Times New Roman" w:hAnsi="Times New Roman" w:cs="Times New Roman"/>
          <w:sz w:val="32"/>
          <w:szCs w:val="28"/>
        </w:rPr>
        <w:t>А) Мальчик поехал в гости к бабушке поездом.</w:t>
      </w:r>
    </w:p>
    <w:p w:rsidR="00CB481B" w:rsidRPr="004D251E" w:rsidRDefault="00CB481B" w:rsidP="00AC7479">
      <w:pPr>
        <w:pStyle w:val="a8"/>
        <w:rPr>
          <w:rFonts w:ascii="Times New Roman" w:hAnsi="Times New Roman" w:cs="Times New Roman"/>
          <w:sz w:val="32"/>
          <w:szCs w:val="28"/>
        </w:rPr>
      </w:pPr>
      <w:r w:rsidRPr="004D251E">
        <w:rPr>
          <w:rFonts w:ascii="Times New Roman" w:hAnsi="Times New Roman" w:cs="Times New Roman"/>
          <w:sz w:val="32"/>
          <w:szCs w:val="28"/>
        </w:rPr>
        <w:t>В) Кирюша отправился в путешествие с мамой.</w:t>
      </w:r>
    </w:p>
    <w:p w:rsidR="00CB481B" w:rsidRPr="004D251E" w:rsidRDefault="00CB481B" w:rsidP="00AC7479">
      <w:pPr>
        <w:pStyle w:val="a8"/>
        <w:rPr>
          <w:rFonts w:ascii="Times New Roman" w:hAnsi="Times New Roman" w:cs="Times New Roman"/>
          <w:sz w:val="32"/>
          <w:szCs w:val="28"/>
        </w:rPr>
      </w:pPr>
      <w:r w:rsidRPr="004D251E">
        <w:rPr>
          <w:rFonts w:ascii="Times New Roman" w:hAnsi="Times New Roman" w:cs="Times New Roman"/>
          <w:sz w:val="32"/>
          <w:szCs w:val="28"/>
        </w:rPr>
        <w:t>С) Мальчик волновался перед полетом.</w:t>
      </w:r>
    </w:p>
    <w:p w:rsidR="00CB481B" w:rsidRPr="004D251E" w:rsidRDefault="00CB481B" w:rsidP="00AC7479">
      <w:pPr>
        <w:pStyle w:val="a8"/>
        <w:rPr>
          <w:rFonts w:ascii="Times New Roman" w:hAnsi="Times New Roman" w:cs="Times New Roman"/>
          <w:sz w:val="32"/>
          <w:szCs w:val="28"/>
        </w:rPr>
      </w:pPr>
      <w:r w:rsidRPr="004D251E">
        <w:rPr>
          <w:rFonts w:ascii="Times New Roman" w:hAnsi="Times New Roman" w:cs="Times New Roman"/>
          <w:sz w:val="32"/>
          <w:szCs w:val="28"/>
        </w:rPr>
        <w:t>D) Каждое лето мальчик с мамой ездили к бабушке.</w:t>
      </w:r>
    </w:p>
    <w:p w:rsidR="004D251E" w:rsidRDefault="004D251E" w:rsidP="00AC7479">
      <w:pPr>
        <w:pStyle w:val="a8"/>
        <w:rPr>
          <w:rFonts w:ascii="Times New Roman" w:hAnsi="Times New Roman" w:cs="Times New Roman"/>
          <w:sz w:val="32"/>
          <w:szCs w:val="28"/>
        </w:rPr>
      </w:pPr>
    </w:p>
    <w:p w:rsidR="00CB481B" w:rsidRPr="004D251E" w:rsidRDefault="00CB481B" w:rsidP="00AC7479">
      <w:pPr>
        <w:pStyle w:val="a8"/>
        <w:rPr>
          <w:rFonts w:ascii="Times New Roman" w:hAnsi="Times New Roman" w:cs="Times New Roman"/>
          <w:sz w:val="32"/>
          <w:szCs w:val="28"/>
        </w:rPr>
      </w:pPr>
      <w:r w:rsidRPr="004D251E">
        <w:rPr>
          <w:rFonts w:ascii="Times New Roman" w:hAnsi="Times New Roman" w:cs="Times New Roman"/>
          <w:sz w:val="32"/>
          <w:szCs w:val="28"/>
        </w:rPr>
        <w:t>4. Укажите, какие чувства испытывал мальчик перед полетом.</w:t>
      </w:r>
    </w:p>
    <w:p w:rsidR="00CB481B" w:rsidRPr="004D251E" w:rsidRDefault="00CB481B" w:rsidP="00AC7479">
      <w:pPr>
        <w:pStyle w:val="a8"/>
        <w:rPr>
          <w:rFonts w:ascii="Times New Roman" w:hAnsi="Times New Roman" w:cs="Times New Roman"/>
          <w:sz w:val="32"/>
          <w:szCs w:val="28"/>
        </w:rPr>
      </w:pPr>
      <w:r w:rsidRPr="004D251E">
        <w:rPr>
          <w:rFonts w:ascii="Times New Roman" w:hAnsi="Times New Roman" w:cs="Times New Roman"/>
          <w:sz w:val="32"/>
          <w:szCs w:val="28"/>
        </w:rPr>
        <w:t>А) Печаль</w:t>
      </w:r>
    </w:p>
    <w:p w:rsidR="00CB481B" w:rsidRPr="004D251E" w:rsidRDefault="00CB481B" w:rsidP="00AC7479">
      <w:pPr>
        <w:pStyle w:val="a8"/>
        <w:rPr>
          <w:rFonts w:ascii="Times New Roman" w:hAnsi="Times New Roman" w:cs="Times New Roman"/>
          <w:sz w:val="32"/>
          <w:szCs w:val="28"/>
        </w:rPr>
      </w:pPr>
      <w:r w:rsidRPr="004D251E">
        <w:rPr>
          <w:rFonts w:ascii="Times New Roman" w:hAnsi="Times New Roman" w:cs="Times New Roman"/>
          <w:sz w:val="32"/>
          <w:szCs w:val="28"/>
        </w:rPr>
        <w:t>В) Радость</w:t>
      </w:r>
    </w:p>
    <w:p w:rsidR="00CB481B" w:rsidRPr="004D251E" w:rsidRDefault="00CB481B" w:rsidP="00AC7479">
      <w:pPr>
        <w:pStyle w:val="a8"/>
        <w:rPr>
          <w:rFonts w:ascii="Times New Roman" w:hAnsi="Times New Roman" w:cs="Times New Roman"/>
          <w:sz w:val="32"/>
          <w:szCs w:val="28"/>
        </w:rPr>
      </w:pPr>
      <w:r w:rsidRPr="004D251E">
        <w:rPr>
          <w:rFonts w:ascii="Times New Roman" w:hAnsi="Times New Roman" w:cs="Times New Roman"/>
          <w:sz w:val="32"/>
          <w:szCs w:val="28"/>
        </w:rPr>
        <w:t>С) Волнение</w:t>
      </w:r>
    </w:p>
    <w:p w:rsidR="00CB481B" w:rsidRPr="004D251E" w:rsidRDefault="00CB481B" w:rsidP="00AC7479">
      <w:pPr>
        <w:pStyle w:val="a8"/>
        <w:rPr>
          <w:rFonts w:ascii="Times New Roman" w:hAnsi="Times New Roman" w:cs="Times New Roman"/>
          <w:sz w:val="32"/>
          <w:szCs w:val="28"/>
        </w:rPr>
      </w:pPr>
      <w:r w:rsidRPr="004D251E">
        <w:rPr>
          <w:rFonts w:ascii="Times New Roman" w:hAnsi="Times New Roman" w:cs="Times New Roman"/>
          <w:sz w:val="32"/>
          <w:szCs w:val="28"/>
        </w:rPr>
        <w:t>D) Испуг</w:t>
      </w:r>
    </w:p>
    <w:p w:rsidR="004D251E" w:rsidRDefault="004D251E" w:rsidP="00AC7479">
      <w:pPr>
        <w:pStyle w:val="a8"/>
        <w:rPr>
          <w:rFonts w:ascii="Times New Roman" w:hAnsi="Times New Roman" w:cs="Times New Roman"/>
          <w:sz w:val="32"/>
          <w:szCs w:val="28"/>
        </w:rPr>
      </w:pPr>
    </w:p>
    <w:p w:rsidR="00CB481B" w:rsidRPr="004D251E" w:rsidRDefault="00CB481B" w:rsidP="00AC7479">
      <w:pPr>
        <w:pStyle w:val="a8"/>
        <w:rPr>
          <w:rFonts w:ascii="Times New Roman" w:hAnsi="Times New Roman" w:cs="Times New Roman"/>
          <w:sz w:val="32"/>
          <w:szCs w:val="28"/>
        </w:rPr>
      </w:pPr>
      <w:r w:rsidRPr="004D251E">
        <w:rPr>
          <w:rFonts w:ascii="Times New Roman" w:hAnsi="Times New Roman" w:cs="Times New Roman"/>
          <w:sz w:val="32"/>
          <w:szCs w:val="28"/>
        </w:rPr>
        <w:t>5. Как называется окно в самолете?</w:t>
      </w:r>
    </w:p>
    <w:p w:rsidR="00CB481B" w:rsidRPr="004D251E" w:rsidRDefault="00CB481B" w:rsidP="00AC7479">
      <w:pPr>
        <w:pStyle w:val="a8"/>
        <w:rPr>
          <w:rFonts w:ascii="Times New Roman" w:hAnsi="Times New Roman" w:cs="Times New Roman"/>
          <w:sz w:val="32"/>
          <w:szCs w:val="28"/>
        </w:rPr>
      </w:pPr>
      <w:r w:rsidRPr="004D251E">
        <w:rPr>
          <w:rFonts w:ascii="Times New Roman" w:hAnsi="Times New Roman" w:cs="Times New Roman"/>
          <w:sz w:val="32"/>
          <w:szCs w:val="28"/>
        </w:rPr>
        <w:t>А) Форточка</w:t>
      </w:r>
    </w:p>
    <w:p w:rsidR="00CB481B" w:rsidRPr="004D251E" w:rsidRDefault="00CB481B" w:rsidP="00AC7479">
      <w:pPr>
        <w:pStyle w:val="a8"/>
        <w:rPr>
          <w:rFonts w:ascii="Times New Roman" w:hAnsi="Times New Roman" w:cs="Times New Roman"/>
          <w:sz w:val="32"/>
          <w:szCs w:val="28"/>
        </w:rPr>
      </w:pPr>
      <w:r w:rsidRPr="004D251E">
        <w:rPr>
          <w:rFonts w:ascii="Times New Roman" w:hAnsi="Times New Roman" w:cs="Times New Roman"/>
          <w:sz w:val="32"/>
          <w:szCs w:val="28"/>
        </w:rPr>
        <w:t>В) Иллюминатор</w:t>
      </w:r>
    </w:p>
    <w:p w:rsidR="00CB481B" w:rsidRPr="004D251E" w:rsidRDefault="00CB481B" w:rsidP="00AC7479">
      <w:pPr>
        <w:pStyle w:val="a8"/>
        <w:rPr>
          <w:rFonts w:ascii="Times New Roman" w:hAnsi="Times New Roman" w:cs="Times New Roman"/>
          <w:sz w:val="32"/>
          <w:szCs w:val="28"/>
        </w:rPr>
      </w:pPr>
      <w:r w:rsidRPr="004D251E">
        <w:rPr>
          <w:rFonts w:ascii="Times New Roman" w:hAnsi="Times New Roman" w:cs="Times New Roman"/>
          <w:sz w:val="32"/>
          <w:szCs w:val="28"/>
        </w:rPr>
        <w:t>С) Подоконник</w:t>
      </w:r>
    </w:p>
    <w:p w:rsidR="00CB481B" w:rsidRPr="004D251E" w:rsidRDefault="00CB481B" w:rsidP="00AC7479">
      <w:pPr>
        <w:pStyle w:val="a8"/>
        <w:rPr>
          <w:rFonts w:ascii="Times New Roman" w:hAnsi="Times New Roman" w:cs="Times New Roman"/>
          <w:sz w:val="32"/>
          <w:szCs w:val="28"/>
        </w:rPr>
      </w:pPr>
      <w:r w:rsidRPr="004D251E">
        <w:rPr>
          <w:rFonts w:ascii="Times New Roman" w:hAnsi="Times New Roman" w:cs="Times New Roman"/>
          <w:sz w:val="32"/>
          <w:szCs w:val="28"/>
        </w:rPr>
        <w:t>D) Стекло</w:t>
      </w:r>
      <w:r w:rsidRPr="004D251E">
        <w:rPr>
          <w:rFonts w:ascii="Times New Roman" w:hAnsi="Times New Roman" w:cs="Times New Roman"/>
          <w:sz w:val="32"/>
          <w:szCs w:val="28"/>
        </w:rPr>
        <w:cr/>
      </w:r>
    </w:p>
    <w:sectPr w:rsidR="00CB481B" w:rsidRPr="004D251E" w:rsidSect="00D4411A">
      <w:pgSz w:w="11909" w:h="16840"/>
      <w:pgMar w:top="568" w:right="1440" w:bottom="1430" w:left="1440" w:header="0" w:footer="3" w:gutter="0"/>
      <w:pgBorders w:display="firstPage"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pgNumType w:start="16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1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.1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1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1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1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1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1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1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1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.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1.2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.2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2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2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2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2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2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2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2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3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.3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3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3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3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3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3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3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3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09"/>
    <w:multiLevelType w:val="multilevel"/>
    <w:tmpl w:val="00000008"/>
    <w:lvl w:ilvl="0">
      <w:start w:val="4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4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4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4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4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4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4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00B"/>
    <w:multiLevelType w:val="multilevel"/>
    <w:tmpl w:val="0000000A"/>
    <w:lvl w:ilvl="0">
      <w:start w:val="5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5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5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5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5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000000D"/>
    <w:multiLevelType w:val="multilevel"/>
    <w:tmpl w:val="0000000C"/>
    <w:lvl w:ilvl="0">
      <w:start w:val="5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5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5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5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5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4294057"/>
    <w:multiLevelType w:val="multilevel"/>
    <w:tmpl w:val="059A31F2"/>
    <w:lvl w:ilvl="0">
      <w:start w:val="1"/>
      <w:numFmt w:val="decimal"/>
      <w:lvlText w:val="%1"/>
      <w:lvlJc w:val="left"/>
      <w:pPr>
        <w:ind w:left="405" w:hanging="405"/>
      </w:pPr>
      <w:rPr>
        <w:rFonts w:ascii="Times New Roman" w:hAnsi="Times New Roman"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8">
    <w:nsid w:val="31431599"/>
    <w:multiLevelType w:val="hybridMultilevel"/>
    <w:tmpl w:val="27DC811A"/>
    <w:lvl w:ilvl="0" w:tplc="52E210A0"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9">
    <w:nsid w:val="3C245F5E"/>
    <w:multiLevelType w:val="hybridMultilevel"/>
    <w:tmpl w:val="CF360474"/>
    <w:lvl w:ilvl="0" w:tplc="679C44B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48A5267B"/>
    <w:multiLevelType w:val="hybridMultilevel"/>
    <w:tmpl w:val="B57603E2"/>
    <w:lvl w:ilvl="0" w:tplc="D64EFF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6E9B7C56"/>
    <w:multiLevelType w:val="hybridMultilevel"/>
    <w:tmpl w:val="CC5ED15C"/>
    <w:lvl w:ilvl="0" w:tplc="38F8CA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D376AA"/>
    <w:multiLevelType w:val="multilevel"/>
    <w:tmpl w:val="2FB6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7"/>
  </w:num>
  <w:num w:numId="10">
    <w:abstractNumId w:val="12"/>
  </w:num>
  <w:num w:numId="11">
    <w:abstractNumId w:val="9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EA"/>
    <w:rsid w:val="000114F6"/>
    <w:rsid w:val="000172FB"/>
    <w:rsid w:val="0002206E"/>
    <w:rsid w:val="00027BD5"/>
    <w:rsid w:val="00060E03"/>
    <w:rsid w:val="00086501"/>
    <w:rsid w:val="000B316B"/>
    <w:rsid w:val="001273DD"/>
    <w:rsid w:val="00133FF2"/>
    <w:rsid w:val="0017178D"/>
    <w:rsid w:val="002370FC"/>
    <w:rsid w:val="00276FBB"/>
    <w:rsid w:val="002F28AE"/>
    <w:rsid w:val="00302A0B"/>
    <w:rsid w:val="00381B5F"/>
    <w:rsid w:val="0039264C"/>
    <w:rsid w:val="003B189A"/>
    <w:rsid w:val="00400B4A"/>
    <w:rsid w:val="00404946"/>
    <w:rsid w:val="004408DE"/>
    <w:rsid w:val="004462E7"/>
    <w:rsid w:val="004D251E"/>
    <w:rsid w:val="004D767D"/>
    <w:rsid w:val="00573A60"/>
    <w:rsid w:val="005C31CE"/>
    <w:rsid w:val="005D67D1"/>
    <w:rsid w:val="005D7A71"/>
    <w:rsid w:val="005E53A5"/>
    <w:rsid w:val="00670F31"/>
    <w:rsid w:val="006766EA"/>
    <w:rsid w:val="006812B7"/>
    <w:rsid w:val="006A1E7A"/>
    <w:rsid w:val="006A35B3"/>
    <w:rsid w:val="006C739C"/>
    <w:rsid w:val="006F3F08"/>
    <w:rsid w:val="00730A99"/>
    <w:rsid w:val="00783AE7"/>
    <w:rsid w:val="0081669E"/>
    <w:rsid w:val="00847978"/>
    <w:rsid w:val="008B0168"/>
    <w:rsid w:val="00914089"/>
    <w:rsid w:val="00930D60"/>
    <w:rsid w:val="009514CC"/>
    <w:rsid w:val="00967CDC"/>
    <w:rsid w:val="00992B4A"/>
    <w:rsid w:val="00A06024"/>
    <w:rsid w:val="00A14A82"/>
    <w:rsid w:val="00A75791"/>
    <w:rsid w:val="00AC7479"/>
    <w:rsid w:val="00AD54FA"/>
    <w:rsid w:val="00AF6F27"/>
    <w:rsid w:val="00B11E67"/>
    <w:rsid w:val="00B42A7A"/>
    <w:rsid w:val="00B54C7A"/>
    <w:rsid w:val="00B631F4"/>
    <w:rsid w:val="00B86E41"/>
    <w:rsid w:val="00BA1456"/>
    <w:rsid w:val="00BB45FB"/>
    <w:rsid w:val="00BC0876"/>
    <w:rsid w:val="00C15F80"/>
    <w:rsid w:val="00CA6466"/>
    <w:rsid w:val="00CB481B"/>
    <w:rsid w:val="00CB6CF7"/>
    <w:rsid w:val="00D0425A"/>
    <w:rsid w:val="00D27493"/>
    <w:rsid w:val="00D4411A"/>
    <w:rsid w:val="00D559FD"/>
    <w:rsid w:val="00D76B25"/>
    <w:rsid w:val="00DB7B0F"/>
    <w:rsid w:val="00DF3DC6"/>
    <w:rsid w:val="00E05047"/>
    <w:rsid w:val="00E063BA"/>
    <w:rsid w:val="00E261EA"/>
    <w:rsid w:val="00E567E6"/>
    <w:rsid w:val="00EC6803"/>
    <w:rsid w:val="00F17115"/>
    <w:rsid w:val="00F37FAB"/>
    <w:rsid w:val="00FC0B8F"/>
    <w:rsid w:val="00FD254E"/>
    <w:rsid w:val="00FD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73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2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uiPriority w:val="99"/>
    <w:rsid w:val="00E261EA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2TimesNewRoman">
    <w:name w:val="Основной текст (2) + Times New Roman"/>
    <w:aliases w:val="9 pt,Полужирный"/>
    <w:basedOn w:val="21"/>
    <w:uiPriority w:val="99"/>
    <w:rsid w:val="00E261E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261EA"/>
    <w:pPr>
      <w:shd w:val="clear" w:color="auto" w:fill="FFFFFF"/>
      <w:spacing w:after="0" w:line="264" w:lineRule="exact"/>
    </w:pPr>
    <w:rPr>
      <w:rFonts w:ascii="Sylfaen" w:hAnsi="Sylfaen" w:cs="Sylfaen"/>
      <w:sz w:val="20"/>
      <w:szCs w:val="20"/>
    </w:rPr>
  </w:style>
  <w:style w:type="character" w:customStyle="1" w:styleId="2TimesNewRoman2">
    <w:name w:val="Основной текст (2) + Times New Roman2"/>
    <w:aliases w:val="9,5 pt"/>
    <w:basedOn w:val="21"/>
    <w:uiPriority w:val="99"/>
    <w:rsid w:val="00E261EA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2TimesNewRoman1">
    <w:name w:val="Основной текст (2) + Times New Roman1"/>
    <w:aliases w:val="7 pt,Курсив"/>
    <w:basedOn w:val="21"/>
    <w:uiPriority w:val="99"/>
    <w:rsid w:val="00E261EA"/>
    <w:rPr>
      <w:rFonts w:ascii="Times New Roman" w:hAnsi="Times New Roman" w:cs="Times New Roman"/>
      <w:i/>
      <w:iCs/>
      <w:sz w:val="14"/>
      <w:szCs w:val="14"/>
      <w:u w:val="none"/>
      <w:shd w:val="clear" w:color="auto" w:fill="FFFFFF"/>
    </w:rPr>
  </w:style>
  <w:style w:type="character" w:styleId="a3">
    <w:name w:val="Hyperlink"/>
    <w:basedOn w:val="a0"/>
    <w:uiPriority w:val="99"/>
    <w:rsid w:val="00E261EA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AF6F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6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273D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992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72F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8">
    <w:name w:val="No Spacing"/>
    <w:uiPriority w:val="1"/>
    <w:qFormat/>
    <w:rsid w:val="00AC74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73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2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uiPriority w:val="99"/>
    <w:rsid w:val="00E261EA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2TimesNewRoman">
    <w:name w:val="Основной текст (2) + Times New Roman"/>
    <w:aliases w:val="9 pt,Полужирный"/>
    <w:basedOn w:val="21"/>
    <w:uiPriority w:val="99"/>
    <w:rsid w:val="00E261E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261EA"/>
    <w:pPr>
      <w:shd w:val="clear" w:color="auto" w:fill="FFFFFF"/>
      <w:spacing w:after="0" w:line="264" w:lineRule="exact"/>
    </w:pPr>
    <w:rPr>
      <w:rFonts w:ascii="Sylfaen" w:hAnsi="Sylfaen" w:cs="Sylfaen"/>
      <w:sz w:val="20"/>
      <w:szCs w:val="20"/>
    </w:rPr>
  </w:style>
  <w:style w:type="character" w:customStyle="1" w:styleId="2TimesNewRoman2">
    <w:name w:val="Основной текст (2) + Times New Roman2"/>
    <w:aliases w:val="9,5 pt"/>
    <w:basedOn w:val="21"/>
    <w:uiPriority w:val="99"/>
    <w:rsid w:val="00E261EA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2TimesNewRoman1">
    <w:name w:val="Основной текст (2) + Times New Roman1"/>
    <w:aliases w:val="7 pt,Курсив"/>
    <w:basedOn w:val="21"/>
    <w:uiPriority w:val="99"/>
    <w:rsid w:val="00E261EA"/>
    <w:rPr>
      <w:rFonts w:ascii="Times New Roman" w:hAnsi="Times New Roman" w:cs="Times New Roman"/>
      <w:i/>
      <w:iCs/>
      <w:sz w:val="14"/>
      <w:szCs w:val="14"/>
      <w:u w:val="none"/>
      <w:shd w:val="clear" w:color="auto" w:fill="FFFFFF"/>
    </w:rPr>
  </w:style>
  <w:style w:type="character" w:styleId="a3">
    <w:name w:val="Hyperlink"/>
    <w:basedOn w:val="a0"/>
    <w:uiPriority w:val="99"/>
    <w:rsid w:val="00E261EA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AF6F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6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273D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992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72F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8">
    <w:name w:val="No Spacing"/>
    <w:uiPriority w:val="1"/>
    <w:qFormat/>
    <w:rsid w:val="00AC74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7">
          <w:marLeft w:val="0"/>
          <w:marRight w:val="36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59081">
                              <w:marLeft w:val="6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8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805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67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4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04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44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1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5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AE416-2E83-4EDD-9CB7-012C9C447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10</Pages>
  <Words>2152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Салтанат1</cp:lastModifiedBy>
  <cp:revision>36</cp:revision>
  <cp:lastPrinted>2019-02-24T16:39:00Z</cp:lastPrinted>
  <dcterms:created xsi:type="dcterms:W3CDTF">2016-11-10T12:27:00Z</dcterms:created>
  <dcterms:modified xsi:type="dcterms:W3CDTF">2020-10-11T09:57:00Z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166076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